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5A" w:rsidRDefault="001C3E98" w:rsidP="001C3E98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1C3E98">
        <w:rPr>
          <w:rFonts w:ascii="Times New Roman" w:eastAsia="Times New Roman" w:hAnsi="Times New Roman" w:cs="Times New Roman"/>
          <w:b/>
          <w:sz w:val="28"/>
          <w:szCs w:val="28"/>
        </w:rPr>
        <w:t>Контрольная работа по биологии 10 класс</w:t>
      </w:r>
    </w:p>
    <w:p w:rsidR="001C3E98" w:rsidRPr="001C3E98" w:rsidRDefault="001C3E98" w:rsidP="001C3E98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E98" w:rsidRDefault="001C3E98" w:rsidP="00BD7DD0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ФИО_______________________________________ профиль_______________________</w:t>
      </w:r>
    </w:p>
    <w:p w:rsidR="001C3E98" w:rsidRDefault="001C3E98" w:rsidP="00BD7DD0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3E98" w:rsidRDefault="001C3E98" w:rsidP="001C3E98">
      <w:pPr>
        <w:pStyle w:val="3"/>
        <w:widowControl w:val="0"/>
        <w:numPr>
          <w:ilvl w:val="0"/>
          <w:numId w:val="2"/>
        </w:numPr>
        <w:tabs>
          <w:tab w:val="left" w:pos="682"/>
        </w:tabs>
        <w:autoSpaceDE w:val="0"/>
        <w:autoSpaceDN w:val="0"/>
        <w:spacing w:before="0" w:beforeAutospacing="0" w:after="0" w:afterAutospacing="0"/>
        <w:ind w:right="1362" w:firstLine="0"/>
      </w:pPr>
      <w:r>
        <w:t>Назовите</w:t>
      </w:r>
      <w:r>
        <w:rPr>
          <w:spacing w:val="-9"/>
        </w:rPr>
        <w:t xml:space="preserve"> </w:t>
      </w:r>
      <w:r>
        <w:t>учёного,</w:t>
      </w:r>
      <w:r>
        <w:rPr>
          <w:spacing w:val="-7"/>
        </w:rPr>
        <w:t xml:space="preserve"> </w:t>
      </w:r>
      <w:r>
        <w:t>первым</w:t>
      </w:r>
      <w:r>
        <w:rPr>
          <w:spacing w:val="-8"/>
        </w:rPr>
        <w:t xml:space="preserve"> </w:t>
      </w:r>
      <w:r>
        <w:t>предпринявшего</w:t>
      </w:r>
      <w:r>
        <w:rPr>
          <w:spacing w:val="-7"/>
        </w:rPr>
        <w:t xml:space="preserve"> </w:t>
      </w:r>
      <w:r>
        <w:t>попытку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9"/>
        </w:rPr>
        <w:t xml:space="preserve"> </w:t>
      </w:r>
      <w:r>
        <w:t>живых</w:t>
      </w:r>
      <w:r>
        <w:rPr>
          <w:spacing w:val="-9"/>
        </w:rPr>
        <w:t xml:space="preserve"> </w:t>
      </w:r>
      <w:r>
        <w:t>существ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предложившего</w:t>
      </w:r>
      <w:r>
        <w:rPr>
          <w:spacing w:val="-4"/>
        </w:rPr>
        <w:t xml:space="preserve"> </w:t>
      </w:r>
      <w:r>
        <w:t>удобный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двойных</w:t>
      </w:r>
      <w:r>
        <w:rPr>
          <w:spacing w:val="-3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вида.</w:t>
      </w:r>
    </w:p>
    <w:p w:rsidR="001C3E98" w:rsidRDefault="001C3E98" w:rsidP="001C3E98">
      <w:pPr>
        <w:pStyle w:val="ac"/>
        <w:tabs>
          <w:tab w:val="left" w:pos="3235"/>
          <w:tab w:val="left" w:pos="6027"/>
          <w:tab w:val="left" w:pos="8821"/>
        </w:tabs>
        <w:ind w:left="442"/>
      </w:pPr>
      <w:r>
        <w:t>1)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Ламарк</w:t>
      </w:r>
      <w:r>
        <w:tab/>
        <w:t>2)</w:t>
      </w:r>
      <w:r>
        <w:rPr>
          <w:spacing w:val="-1"/>
        </w:rPr>
        <w:t xml:space="preserve"> </w:t>
      </w:r>
      <w:r>
        <w:t>Ж.</w:t>
      </w:r>
      <w:r>
        <w:rPr>
          <w:spacing w:val="-1"/>
        </w:rPr>
        <w:t xml:space="preserve"> </w:t>
      </w:r>
      <w:r>
        <w:t>Кювье</w:t>
      </w:r>
      <w:r>
        <w:tab/>
        <w:t>3)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Линней</w:t>
      </w:r>
      <w:r>
        <w:tab/>
        <w:t>4)</w:t>
      </w:r>
      <w:r>
        <w:rPr>
          <w:spacing w:val="-1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Дарвин</w:t>
      </w:r>
    </w:p>
    <w:p w:rsidR="001C3E98" w:rsidRDefault="001C3E98" w:rsidP="001C3E98">
      <w:pPr>
        <w:pStyle w:val="3"/>
        <w:widowControl w:val="0"/>
        <w:numPr>
          <w:ilvl w:val="0"/>
          <w:numId w:val="2"/>
        </w:numPr>
        <w:tabs>
          <w:tab w:val="left" w:pos="623"/>
        </w:tabs>
        <w:autoSpaceDE w:val="0"/>
        <w:autoSpaceDN w:val="0"/>
        <w:spacing w:before="0" w:beforeAutospacing="0" w:after="0" w:afterAutospacing="0"/>
        <w:ind w:right="1992" w:firstLine="0"/>
      </w:pPr>
      <w:r>
        <w:t>Органы,</w:t>
      </w:r>
      <w:r>
        <w:rPr>
          <w:spacing w:val="-6"/>
        </w:rPr>
        <w:t xml:space="preserve"> </w:t>
      </w:r>
      <w:r>
        <w:t>имеющие</w:t>
      </w:r>
      <w:r>
        <w:rPr>
          <w:spacing w:val="-7"/>
        </w:rPr>
        <w:t xml:space="preserve"> </w:t>
      </w:r>
      <w:r>
        <w:t>внешнее</w:t>
      </w:r>
      <w:r>
        <w:rPr>
          <w:spacing w:val="-6"/>
        </w:rPr>
        <w:t xml:space="preserve"> </w:t>
      </w:r>
      <w:r>
        <w:t>сходство,</w:t>
      </w:r>
      <w:r>
        <w:rPr>
          <w:spacing w:val="-5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различающиеся</w:t>
      </w:r>
      <w:r>
        <w:rPr>
          <w:spacing w:val="-4"/>
        </w:rPr>
        <w:t xml:space="preserve"> </w:t>
      </w:r>
      <w:r>
        <w:t>внутренним</w:t>
      </w:r>
      <w:r>
        <w:rPr>
          <w:spacing w:val="-6"/>
        </w:rPr>
        <w:t xml:space="preserve"> </w:t>
      </w:r>
      <w:r>
        <w:t>строением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происхождением,</w:t>
      </w:r>
      <w:r>
        <w:rPr>
          <w:spacing w:val="-1"/>
        </w:rPr>
        <w:t xml:space="preserve"> </w:t>
      </w:r>
      <w:r>
        <w:t>называют</w:t>
      </w:r>
    </w:p>
    <w:p w:rsidR="001C3E98" w:rsidRDefault="001C3E98" w:rsidP="001C3E98">
      <w:pPr>
        <w:pStyle w:val="ac"/>
        <w:tabs>
          <w:tab w:val="left" w:pos="3235"/>
          <w:tab w:val="left" w:pos="6027"/>
          <w:tab w:val="left" w:pos="8821"/>
        </w:tabs>
        <w:ind w:left="442"/>
      </w:pPr>
      <w:r>
        <w:t>1)</w:t>
      </w:r>
      <w:r>
        <w:rPr>
          <w:spacing w:val="-7"/>
        </w:rPr>
        <w:t xml:space="preserve"> </w:t>
      </w:r>
      <w:r>
        <w:t>рудиментарными</w:t>
      </w:r>
      <w:r>
        <w:tab/>
        <w:t>2)</w:t>
      </w:r>
      <w:r>
        <w:rPr>
          <w:spacing w:val="-7"/>
        </w:rPr>
        <w:t xml:space="preserve"> </w:t>
      </w:r>
      <w:r>
        <w:t>гомологичными</w:t>
      </w:r>
      <w:r>
        <w:tab/>
        <w:t>3)</w:t>
      </w:r>
      <w:r>
        <w:rPr>
          <w:spacing w:val="-1"/>
        </w:rPr>
        <w:t xml:space="preserve"> </w:t>
      </w:r>
      <w:r>
        <w:t>аналогичными</w:t>
      </w:r>
      <w:r>
        <w:tab/>
        <w:t>4)</w:t>
      </w:r>
      <w:r>
        <w:rPr>
          <w:spacing w:val="-6"/>
        </w:rPr>
        <w:t xml:space="preserve"> </w:t>
      </w:r>
      <w:r>
        <w:t>атавизмами</w:t>
      </w:r>
    </w:p>
    <w:p w:rsidR="001C3E98" w:rsidRDefault="001C3E98" w:rsidP="001C3E98">
      <w:pPr>
        <w:pStyle w:val="3"/>
        <w:widowControl w:val="0"/>
        <w:numPr>
          <w:ilvl w:val="0"/>
          <w:numId w:val="2"/>
        </w:numPr>
        <w:tabs>
          <w:tab w:val="left" w:pos="682"/>
        </w:tabs>
        <w:autoSpaceDE w:val="0"/>
        <w:autoSpaceDN w:val="0"/>
        <w:spacing w:before="0" w:beforeAutospacing="0" w:after="0" w:afterAutospacing="0"/>
        <w:ind w:right="1533" w:firstLine="0"/>
      </w:pPr>
      <w:r>
        <w:t>Наука,</w:t>
      </w:r>
      <w:r>
        <w:rPr>
          <w:spacing w:val="-6"/>
        </w:rPr>
        <w:t xml:space="preserve"> </w:t>
      </w:r>
      <w:r>
        <w:t>изучающая</w:t>
      </w:r>
      <w:r>
        <w:rPr>
          <w:spacing w:val="-6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строение</w:t>
      </w:r>
      <w:r>
        <w:rPr>
          <w:spacing w:val="-8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органов,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организма</w:t>
      </w:r>
      <w:r>
        <w:rPr>
          <w:spacing w:val="-57"/>
        </w:rPr>
        <w:t xml:space="preserve"> </w:t>
      </w:r>
      <w:r>
        <w:t>человека в целом?</w:t>
      </w:r>
    </w:p>
    <w:p w:rsidR="001C3E98" w:rsidRDefault="001C3E98" w:rsidP="001C3E98">
      <w:pPr>
        <w:pStyle w:val="ac"/>
        <w:tabs>
          <w:tab w:val="left" w:pos="3235"/>
          <w:tab w:val="left" w:pos="6027"/>
          <w:tab w:val="left" w:pos="8821"/>
        </w:tabs>
        <w:ind w:left="442"/>
      </w:pPr>
      <w:r>
        <w:t>1)</w:t>
      </w:r>
      <w:r>
        <w:rPr>
          <w:spacing w:val="-3"/>
        </w:rPr>
        <w:t xml:space="preserve"> </w:t>
      </w:r>
      <w:r>
        <w:t>биология;</w:t>
      </w:r>
      <w:r>
        <w:tab/>
        <w:t>2)</w:t>
      </w:r>
      <w:r>
        <w:rPr>
          <w:spacing w:val="-3"/>
        </w:rPr>
        <w:t xml:space="preserve"> </w:t>
      </w:r>
      <w:r>
        <w:t>физиология;</w:t>
      </w:r>
      <w:r>
        <w:tab/>
        <w:t>3)</w:t>
      </w:r>
      <w:r>
        <w:rPr>
          <w:spacing w:val="-5"/>
        </w:rPr>
        <w:t xml:space="preserve"> </w:t>
      </w:r>
      <w:r>
        <w:t>анатомия;</w:t>
      </w:r>
      <w:r>
        <w:tab/>
        <w:t>4)</w:t>
      </w:r>
      <w:r>
        <w:rPr>
          <w:spacing w:val="-6"/>
        </w:rPr>
        <w:t xml:space="preserve"> </w:t>
      </w:r>
      <w:r>
        <w:t>биохимия.</w:t>
      </w:r>
    </w:p>
    <w:p w:rsidR="001C3E98" w:rsidRDefault="001C3E98" w:rsidP="001C3E98">
      <w:pPr>
        <w:pStyle w:val="3"/>
        <w:widowControl w:val="0"/>
        <w:numPr>
          <w:ilvl w:val="0"/>
          <w:numId w:val="2"/>
        </w:numPr>
        <w:tabs>
          <w:tab w:val="left" w:pos="682"/>
        </w:tabs>
        <w:autoSpaceDE w:val="0"/>
        <w:autoSpaceDN w:val="0"/>
        <w:spacing w:before="0" w:beforeAutospacing="0" w:after="0" w:afterAutospacing="0"/>
        <w:ind w:left="682"/>
      </w:pPr>
      <w:r>
        <w:t>Как</w:t>
      </w:r>
      <w:r>
        <w:rPr>
          <w:spacing w:val="-6"/>
        </w:rPr>
        <w:t xml:space="preserve"> </w:t>
      </w:r>
      <w:r>
        <w:t>называют</w:t>
      </w:r>
      <w:r>
        <w:rPr>
          <w:spacing w:val="-7"/>
        </w:rPr>
        <w:t xml:space="preserve"> </w:t>
      </w:r>
      <w:r>
        <w:t>белки,</w:t>
      </w:r>
      <w:r>
        <w:rPr>
          <w:spacing w:val="-7"/>
        </w:rPr>
        <w:t xml:space="preserve"> </w:t>
      </w:r>
      <w:r>
        <w:t>ускоряющие</w:t>
      </w:r>
      <w:r>
        <w:rPr>
          <w:spacing w:val="-7"/>
        </w:rPr>
        <w:t xml:space="preserve"> </w:t>
      </w:r>
      <w:r>
        <w:t>биохимические</w:t>
      </w:r>
      <w:r>
        <w:rPr>
          <w:spacing w:val="-7"/>
        </w:rPr>
        <w:t xml:space="preserve"> </w:t>
      </w:r>
      <w:r>
        <w:t>процессы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клетке?</w:t>
      </w:r>
    </w:p>
    <w:p w:rsidR="001C3E98" w:rsidRDefault="001C3E98" w:rsidP="001C3E98">
      <w:pPr>
        <w:sectPr w:rsidR="001C3E98" w:rsidSect="001C3E98">
          <w:pgSz w:w="11900" w:h="16840"/>
          <w:pgMar w:top="993" w:right="40" w:bottom="280" w:left="280" w:header="720" w:footer="720" w:gutter="0"/>
          <w:cols w:space="720"/>
        </w:sectPr>
      </w:pPr>
    </w:p>
    <w:p w:rsidR="001C3E98" w:rsidRDefault="001C3E98" w:rsidP="001C3E98">
      <w:pPr>
        <w:pStyle w:val="ae"/>
        <w:numPr>
          <w:ilvl w:val="0"/>
          <w:numId w:val="3"/>
        </w:numPr>
        <w:tabs>
          <w:tab w:val="left" w:pos="702"/>
        </w:tabs>
        <w:rPr>
          <w:sz w:val="24"/>
        </w:rPr>
      </w:pPr>
      <w:r>
        <w:rPr>
          <w:sz w:val="24"/>
        </w:rPr>
        <w:lastRenderedPageBreak/>
        <w:t>гормоны;</w:t>
      </w:r>
    </w:p>
    <w:p w:rsidR="001C3E98" w:rsidRDefault="001C3E98" w:rsidP="001C3E98">
      <w:pPr>
        <w:pStyle w:val="ae"/>
        <w:numPr>
          <w:ilvl w:val="0"/>
          <w:numId w:val="3"/>
        </w:numPr>
        <w:tabs>
          <w:tab w:val="left" w:pos="702"/>
        </w:tabs>
        <w:rPr>
          <w:sz w:val="24"/>
        </w:rPr>
      </w:pPr>
      <w:r>
        <w:rPr>
          <w:sz w:val="24"/>
        </w:rPr>
        <w:t>ферменты;</w:t>
      </w:r>
    </w:p>
    <w:p w:rsidR="001C3E98" w:rsidRDefault="001C3E98" w:rsidP="001C3E98">
      <w:pPr>
        <w:pStyle w:val="ae"/>
        <w:numPr>
          <w:ilvl w:val="0"/>
          <w:numId w:val="3"/>
        </w:numPr>
        <w:tabs>
          <w:tab w:val="left" w:pos="702"/>
        </w:tabs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транспортные;</w:t>
      </w:r>
    </w:p>
    <w:p w:rsidR="001C3E98" w:rsidRDefault="001C3E98" w:rsidP="001C3E98">
      <w:pPr>
        <w:pStyle w:val="ae"/>
        <w:numPr>
          <w:ilvl w:val="0"/>
          <w:numId w:val="3"/>
        </w:numPr>
        <w:tabs>
          <w:tab w:val="left" w:pos="702"/>
        </w:tabs>
        <w:rPr>
          <w:sz w:val="24"/>
        </w:rPr>
      </w:pPr>
      <w:r>
        <w:rPr>
          <w:sz w:val="24"/>
        </w:rPr>
        <w:t>антитела.</w:t>
      </w:r>
    </w:p>
    <w:p w:rsidR="001C3E98" w:rsidRDefault="001C3E98" w:rsidP="001C3E98">
      <w:pPr>
        <w:rPr>
          <w:sz w:val="24"/>
        </w:rPr>
        <w:sectPr w:rsidR="001C3E98">
          <w:type w:val="continuous"/>
          <w:pgSz w:w="11900" w:h="16840"/>
          <w:pgMar w:top="660" w:right="40" w:bottom="280" w:left="280" w:header="720" w:footer="720" w:gutter="0"/>
          <w:cols w:num="2" w:space="720" w:equalWidth="0">
            <w:col w:w="1840" w:space="3748"/>
            <w:col w:w="5992"/>
          </w:cols>
        </w:sectPr>
      </w:pPr>
    </w:p>
    <w:p w:rsidR="001C3E98" w:rsidRDefault="001C3E98" w:rsidP="001C3E98">
      <w:pPr>
        <w:pStyle w:val="ac"/>
        <w:spacing w:before="2"/>
        <w:rPr>
          <w:sz w:val="16"/>
        </w:rPr>
      </w:pPr>
    </w:p>
    <w:p w:rsidR="001C3E98" w:rsidRDefault="001C3E98" w:rsidP="001C3E98">
      <w:pPr>
        <w:pStyle w:val="3"/>
        <w:widowControl w:val="0"/>
        <w:numPr>
          <w:ilvl w:val="0"/>
          <w:numId w:val="2"/>
        </w:numPr>
        <w:tabs>
          <w:tab w:val="left" w:pos="682"/>
        </w:tabs>
        <w:autoSpaceDE w:val="0"/>
        <w:autoSpaceDN w:val="0"/>
        <w:spacing w:before="90" w:beforeAutospacing="0" w:after="0" w:afterAutospacing="0"/>
        <w:ind w:left="682"/>
      </w:pPr>
      <w:r>
        <w:t>В</w:t>
      </w:r>
      <w:r>
        <w:rPr>
          <w:spacing w:val="-11"/>
        </w:rPr>
        <w:t xml:space="preserve"> </w:t>
      </w:r>
      <w:r>
        <w:t>каких</w:t>
      </w:r>
      <w:r>
        <w:rPr>
          <w:spacing w:val="-9"/>
        </w:rPr>
        <w:t xml:space="preserve"> </w:t>
      </w:r>
      <w:r>
        <w:t>органоидах</w:t>
      </w:r>
      <w:r>
        <w:rPr>
          <w:spacing w:val="-9"/>
        </w:rPr>
        <w:t xml:space="preserve"> </w:t>
      </w:r>
      <w:r>
        <w:t>клетки</w:t>
      </w:r>
      <w:r>
        <w:rPr>
          <w:spacing w:val="-9"/>
        </w:rPr>
        <w:t xml:space="preserve"> </w:t>
      </w:r>
      <w:r>
        <w:t>происходит</w:t>
      </w:r>
      <w:r>
        <w:rPr>
          <w:spacing w:val="-10"/>
        </w:rPr>
        <w:t xml:space="preserve"> </w:t>
      </w:r>
      <w:r>
        <w:t>синтез</w:t>
      </w:r>
      <w:r>
        <w:rPr>
          <w:spacing w:val="-10"/>
        </w:rPr>
        <w:t xml:space="preserve"> </w:t>
      </w:r>
      <w:r>
        <w:t>АТФ?</w:t>
      </w:r>
    </w:p>
    <w:p w:rsidR="001C3E98" w:rsidRDefault="001C3E98" w:rsidP="001C3E98">
      <w:pPr>
        <w:pStyle w:val="ac"/>
        <w:tabs>
          <w:tab w:val="left" w:pos="3235"/>
          <w:tab w:val="left" w:pos="6027"/>
          <w:tab w:val="left" w:pos="8821"/>
        </w:tabs>
        <w:ind w:left="442"/>
      </w:pPr>
      <w:r>
        <w:t>1)</w:t>
      </w:r>
      <w:r>
        <w:rPr>
          <w:spacing w:val="-1"/>
        </w:rPr>
        <w:t xml:space="preserve"> </w:t>
      </w:r>
      <w:r>
        <w:t>ядро</w:t>
      </w:r>
      <w:r>
        <w:tab/>
        <w:t>2)</w:t>
      </w:r>
      <w:r>
        <w:rPr>
          <w:spacing w:val="-2"/>
        </w:rPr>
        <w:t xml:space="preserve"> </w:t>
      </w:r>
      <w:r>
        <w:t>рибосомы;</w:t>
      </w:r>
      <w:r>
        <w:tab/>
        <w:t>3)</w:t>
      </w:r>
      <w:r>
        <w:rPr>
          <w:spacing w:val="-7"/>
        </w:rPr>
        <w:t xml:space="preserve"> </w:t>
      </w:r>
      <w:r>
        <w:t>митохондрии;</w:t>
      </w:r>
      <w:r>
        <w:tab/>
        <w:t>4)</w:t>
      </w:r>
      <w:r>
        <w:rPr>
          <w:spacing w:val="-3"/>
        </w:rPr>
        <w:t xml:space="preserve"> </w:t>
      </w:r>
      <w:r>
        <w:t>лизосомы</w:t>
      </w:r>
    </w:p>
    <w:p w:rsidR="001C3E98" w:rsidRDefault="001C3E98" w:rsidP="001C3E98">
      <w:pPr>
        <w:pStyle w:val="3"/>
        <w:widowControl w:val="0"/>
        <w:numPr>
          <w:ilvl w:val="0"/>
          <w:numId w:val="2"/>
        </w:numPr>
        <w:tabs>
          <w:tab w:val="left" w:pos="682"/>
        </w:tabs>
        <w:autoSpaceDE w:val="0"/>
        <w:autoSpaceDN w:val="0"/>
        <w:spacing w:before="0" w:beforeAutospacing="0" w:after="0" w:afterAutospacing="0"/>
        <w:ind w:left="682"/>
      </w:pPr>
      <w:r>
        <w:t>Мономер</w:t>
      </w:r>
      <w:r>
        <w:rPr>
          <w:spacing w:val="-5"/>
        </w:rPr>
        <w:t xml:space="preserve"> </w:t>
      </w:r>
      <w:r>
        <w:t>ДНК</w:t>
      </w:r>
    </w:p>
    <w:p w:rsidR="001C3E98" w:rsidRDefault="001C3E98" w:rsidP="001C3E98">
      <w:pPr>
        <w:pStyle w:val="ac"/>
        <w:tabs>
          <w:tab w:val="left" w:pos="2505"/>
          <w:tab w:val="left" w:pos="4688"/>
          <w:tab w:val="left" w:pos="6437"/>
        </w:tabs>
        <w:ind w:left="442"/>
      </w:pPr>
      <w:r>
        <w:t>1)</w:t>
      </w:r>
      <w:r>
        <w:rPr>
          <w:spacing w:val="-3"/>
        </w:rPr>
        <w:t xml:space="preserve"> </w:t>
      </w:r>
      <w:r>
        <w:t>аминокислота;</w:t>
      </w:r>
      <w:r>
        <w:tab/>
        <w:t>2)</w:t>
      </w:r>
      <w:r>
        <w:rPr>
          <w:spacing w:val="-1"/>
        </w:rPr>
        <w:t xml:space="preserve"> </w:t>
      </w:r>
      <w:r>
        <w:t>моносахариды;</w:t>
      </w:r>
      <w:r>
        <w:tab/>
        <w:t>3)</w:t>
      </w:r>
      <w:r>
        <w:rPr>
          <w:spacing w:val="-2"/>
        </w:rPr>
        <w:t xml:space="preserve"> </w:t>
      </w:r>
      <w:r>
        <w:t>нуклеотид;</w:t>
      </w:r>
      <w:r>
        <w:tab/>
        <w:t>4)</w:t>
      </w:r>
      <w:r>
        <w:rPr>
          <w:spacing w:val="-5"/>
        </w:rPr>
        <w:t xml:space="preserve"> </w:t>
      </w:r>
      <w:r>
        <w:t>глицерин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жирные</w:t>
      </w:r>
      <w:r>
        <w:rPr>
          <w:spacing w:val="-3"/>
        </w:rPr>
        <w:t xml:space="preserve"> </w:t>
      </w:r>
      <w:r>
        <w:t>кислоты.</w:t>
      </w:r>
    </w:p>
    <w:p w:rsidR="001C3E98" w:rsidRDefault="001C3E98" w:rsidP="001C3E98">
      <w:pPr>
        <w:pStyle w:val="3"/>
        <w:widowControl w:val="0"/>
        <w:numPr>
          <w:ilvl w:val="0"/>
          <w:numId w:val="2"/>
        </w:numPr>
        <w:tabs>
          <w:tab w:val="left" w:pos="682"/>
        </w:tabs>
        <w:autoSpaceDE w:val="0"/>
        <w:autoSpaceDN w:val="0"/>
        <w:spacing w:before="0" w:beforeAutospacing="0" w:after="0" w:afterAutospacing="0"/>
        <w:ind w:left="682"/>
      </w:pPr>
      <w:r>
        <w:t>Где</w:t>
      </w:r>
      <w:r>
        <w:rPr>
          <w:spacing w:val="-10"/>
        </w:rPr>
        <w:t xml:space="preserve"> </w:t>
      </w:r>
      <w:r>
        <w:t>располагается</w:t>
      </w:r>
      <w:r>
        <w:rPr>
          <w:spacing w:val="-7"/>
        </w:rPr>
        <w:t xml:space="preserve"> </w:t>
      </w:r>
      <w:r>
        <w:t>наследственный</w:t>
      </w:r>
      <w:r>
        <w:rPr>
          <w:spacing w:val="-9"/>
        </w:rPr>
        <w:t xml:space="preserve"> </w:t>
      </w:r>
      <w:r>
        <w:t>материал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бактерий?</w:t>
      </w:r>
    </w:p>
    <w:p w:rsidR="001C3E98" w:rsidRDefault="001C3E98" w:rsidP="001C3E98">
      <w:pPr>
        <w:pStyle w:val="ac"/>
        <w:tabs>
          <w:tab w:val="left" w:pos="2784"/>
          <w:tab w:val="left" w:pos="5512"/>
          <w:tab w:val="left" w:pos="7249"/>
        </w:tabs>
        <w:ind w:left="442"/>
      </w:pPr>
      <w:r>
        <w:t>1)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цитоплазме;</w:t>
      </w:r>
      <w:r>
        <w:tab/>
        <w:t>2)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митохондриях</w:t>
      </w:r>
      <w:r>
        <w:tab/>
        <w:t>3)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ядре;</w:t>
      </w:r>
      <w:r>
        <w:tab/>
        <w:t>4)</w:t>
      </w:r>
      <w:r>
        <w:rPr>
          <w:spacing w:val="-1"/>
        </w:rPr>
        <w:t xml:space="preserve"> </w:t>
      </w:r>
      <w:r>
        <w:t>в хлоропластах</w:t>
      </w:r>
    </w:p>
    <w:p w:rsidR="001C3E98" w:rsidRDefault="001C3E98" w:rsidP="001C3E98">
      <w:pPr>
        <w:pStyle w:val="3"/>
        <w:widowControl w:val="0"/>
        <w:numPr>
          <w:ilvl w:val="0"/>
          <w:numId w:val="2"/>
        </w:numPr>
        <w:tabs>
          <w:tab w:val="left" w:pos="682"/>
        </w:tabs>
        <w:autoSpaceDE w:val="0"/>
        <w:autoSpaceDN w:val="0"/>
        <w:spacing w:before="0" w:beforeAutospacing="0" w:after="0" w:afterAutospacing="0"/>
        <w:ind w:left="682"/>
      </w:pPr>
      <w:r>
        <w:t>Синтез</w:t>
      </w:r>
      <w:r>
        <w:rPr>
          <w:spacing w:val="-7"/>
        </w:rPr>
        <w:t xml:space="preserve"> </w:t>
      </w:r>
      <w:r>
        <w:t>белка</w:t>
      </w:r>
      <w:r>
        <w:rPr>
          <w:spacing w:val="-8"/>
        </w:rPr>
        <w:t xml:space="preserve"> </w:t>
      </w:r>
      <w:r>
        <w:t>выполняют</w:t>
      </w:r>
    </w:p>
    <w:p w:rsidR="001C3E98" w:rsidRDefault="001C3E98" w:rsidP="001C3E98">
      <w:pPr>
        <w:pStyle w:val="ac"/>
        <w:tabs>
          <w:tab w:val="left" w:pos="2875"/>
          <w:tab w:val="left" w:pos="4394"/>
          <w:tab w:val="left" w:pos="7230"/>
        </w:tabs>
        <w:ind w:left="442"/>
      </w:pPr>
      <w:r>
        <w:t>1)</w:t>
      </w:r>
      <w:r>
        <w:rPr>
          <w:spacing w:val="-1"/>
        </w:rPr>
        <w:t xml:space="preserve"> </w:t>
      </w:r>
      <w:r>
        <w:t>хлоропласты;</w:t>
      </w:r>
      <w:r>
        <w:tab/>
        <w:t>2)</w:t>
      </w:r>
      <w:r>
        <w:rPr>
          <w:spacing w:val="-1"/>
        </w:rPr>
        <w:t xml:space="preserve"> </w:t>
      </w:r>
      <w:r>
        <w:t>ядро;</w:t>
      </w:r>
      <w:r>
        <w:tab/>
        <w:t>3)</w:t>
      </w:r>
      <w:r>
        <w:rPr>
          <w:spacing w:val="-10"/>
        </w:rPr>
        <w:t xml:space="preserve"> </w:t>
      </w:r>
      <w:r>
        <w:t>аппарат</w:t>
      </w:r>
      <w:r>
        <w:rPr>
          <w:spacing w:val="-9"/>
        </w:rPr>
        <w:t xml:space="preserve"> </w:t>
      </w:r>
      <w:proofErr w:type="spellStart"/>
      <w:r>
        <w:t>Гольджи</w:t>
      </w:r>
      <w:proofErr w:type="spellEnd"/>
      <w:r>
        <w:t>;</w:t>
      </w:r>
      <w:r>
        <w:tab/>
        <w:t>4)</w:t>
      </w:r>
      <w:r>
        <w:rPr>
          <w:spacing w:val="-2"/>
        </w:rPr>
        <w:t xml:space="preserve"> </w:t>
      </w:r>
      <w:r>
        <w:t>рибосомы.</w:t>
      </w:r>
    </w:p>
    <w:p w:rsidR="001C3E98" w:rsidRDefault="001C3E98" w:rsidP="001C3E98">
      <w:pPr>
        <w:rPr>
          <w:sz w:val="16"/>
        </w:rPr>
        <w:sectPr w:rsidR="001C3E98">
          <w:type w:val="continuous"/>
          <w:pgSz w:w="11900" w:h="16840"/>
          <w:pgMar w:top="660" w:right="40" w:bottom="280" w:left="280" w:header="720" w:footer="720" w:gutter="0"/>
          <w:cols w:space="720"/>
        </w:sectPr>
      </w:pPr>
    </w:p>
    <w:p w:rsidR="001C3E98" w:rsidRDefault="001C3E98" w:rsidP="001C3E98">
      <w:pPr>
        <w:pStyle w:val="3"/>
        <w:widowControl w:val="0"/>
        <w:numPr>
          <w:ilvl w:val="0"/>
          <w:numId w:val="2"/>
        </w:numPr>
        <w:tabs>
          <w:tab w:val="left" w:pos="682"/>
        </w:tabs>
        <w:autoSpaceDE w:val="0"/>
        <w:autoSpaceDN w:val="0"/>
        <w:spacing w:before="90" w:beforeAutospacing="0" w:after="0" w:afterAutospacing="0"/>
        <w:ind w:left="682"/>
      </w:pPr>
      <w:r>
        <w:lastRenderedPageBreak/>
        <w:t>Первичная</w:t>
      </w:r>
      <w:r>
        <w:rPr>
          <w:spacing w:val="-8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белка</w:t>
      </w:r>
    </w:p>
    <w:p w:rsidR="001C3E98" w:rsidRDefault="001C3E98" w:rsidP="001C3E98">
      <w:pPr>
        <w:pStyle w:val="ac"/>
        <w:ind w:left="442"/>
      </w:pPr>
      <w:r>
        <w:t>1)</w:t>
      </w:r>
      <w:r>
        <w:rPr>
          <w:spacing w:val="-3"/>
        </w:rPr>
        <w:t xml:space="preserve"> </w:t>
      </w:r>
      <w:r>
        <w:t>цепь</w:t>
      </w:r>
      <w:r>
        <w:rPr>
          <w:spacing w:val="-3"/>
        </w:rPr>
        <w:t xml:space="preserve"> </w:t>
      </w:r>
      <w:r>
        <w:t>аминокислот;</w:t>
      </w:r>
    </w:p>
    <w:p w:rsidR="001C3E98" w:rsidRDefault="001C3E98" w:rsidP="001C3E98">
      <w:pPr>
        <w:pStyle w:val="ac"/>
        <w:ind w:left="442"/>
      </w:pPr>
      <w:r>
        <w:rPr>
          <w:spacing w:val="-1"/>
        </w:rPr>
        <w:t>3)</w:t>
      </w:r>
      <w:r>
        <w:rPr>
          <w:spacing w:val="-12"/>
        </w:rPr>
        <w:t xml:space="preserve"> </w:t>
      </w:r>
      <w:r>
        <w:rPr>
          <w:spacing w:val="-1"/>
        </w:rPr>
        <w:t>глобула;</w:t>
      </w:r>
    </w:p>
    <w:p w:rsidR="001C3E98" w:rsidRDefault="001C3E98" w:rsidP="001C3E98">
      <w:pPr>
        <w:pStyle w:val="ac"/>
        <w:ind w:left="442"/>
      </w:pPr>
      <w:r>
        <w:t>2) спираль;</w:t>
      </w:r>
    </w:p>
    <w:p w:rsidR="001C3E98" w:rsidRDefault="001C3E98" w:rsidP="001C3E98">
      <w:pPr>
        <w:pStyle w:val="3"/>
        <w:widowControl w:val="0"/>
        <w:numPr>
          <w:ilvl w:val="0"/>
          <w:numId w:val="2"/>
        </w:numPr>
        <w:tabs>
          <w:tab w:val="left" w:pos="802"/>
        </w:tabs>
        <w:autoSpaceDE w:val="0"/>
        <w:autoSpaceDN w:val="0"/>
        <w:spacing w:before="90" w:beforeAutospacing="0" w:after="0" w:afterAutospacing="0"/>
        <w:ind w:left="802" w:hanging="360"/>
      </w:pPr>
      <w:r>
        <w:t>Функции</w:t>
      </w:r>
      <w:r>
        <w:rPr>
          <w:spacing w:val="-3"/>
        </w:rPr>
        <w:t xml:space="preserve"> </w:t>
      </w:r>
      <w:r>
        <w:t>и-РНК</w:t>
      </w:r>
    </w:p>
    <w:p w:rsidR="001C3E98" w:rsidRDefault="001C3E98" w:rsidP="001C3E98">
      <w:pPr>
        <w:pStyle w:val="ae"/>
        <w:numPr>
          <w:ilvl w:val="0"/>
          <w:numId w:val="4"/>
        </w:numPr>
        <w:tabs>
          <w:tab w:val="left" w:pos="702"/>
        </w:tabs>
        <w:rPr>
          <w:sz w:val="24"/>
        </w:rPr>
      </w:pPr>
      <w:r>
        <w:rPr>
          <w:sz w:val="24"/>
        </w:rPr>
        <w:t>хранит</w:t>
      </w:r>
      <w:r>
        <w:rPr>
          <w:spacing w:val="-8"/>
          <w:sz w:val="24"/>
        </w:rPr>
        <w:t xml:space="preserve"> </w:t>
      </w:r>
      <w:r>
        <w:rPr>
          <w:sz w:val="24"/>
        </w:rPr>
        <w:t>генетическую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:rsidR="001C3E98" w:rsidRDefault="001C3E98" w:rsidP="001C3E98">
      <w:pPr>
        <w:pStyle w:val="ae"/>
        <w:numPr>
          <w:ilvl w:val="0"/>
          <w:numId w:val="4"/>
        </w:numPr>
        <w:tabs>
          <w:tab w:val="left" w:pos="702"/>
        </w:tabs>
        <w:rPr>
          <w:sz w:val="24"/>
        </w:rPr>
      </w:pPr>
      <w:r>
        <w:rPr>
          <w:sz w:val="24"/>
        </w:rPr>
        <w:t>собирает</w:t>
      </w:r>
      <w:r>
        <w:rPr>
          <w:spacing w:val="-14"/>
          <w:sz w:val="24"/>
        </w:rPr>
        <w:t xml:space="preserve"> </w:t>
      </w:r>
      <w:r>
        <w:rPr>
          <w:sz w:val="24"/>
        </w:rPr>
        <w:t>белковые</w:t>
      </w:r>
      <w:r>
        <w:rPr>
          <w:spacing w:val="-15"/>
          <w:sz w:val="24"/>
        </w:rPr>
        <w:t xml:space="preserve"> </w:t>
      </w:r>
      <w:r>
        <w:rPr>
          <w:sz w:val="24"/>
        </w:rPr>
        <w:t>молекулы;</w:t>
      </w:r>
    </w:p>
    <w:p w:rsidR="001C3E98" w:rsidRDefault="001C3E98" w:rsidP="001C3E98">
      <w:pPr>
        <w:pStyle w:val="ae"/>
        <w:numPr>
          <w:ilvl w:val="0"/>
          <w:numId w:val="4"/>
        </w:numPr>
        <w:tabs>
          <w:tab w:val="left" w:pos="702"/>
        </w:tabs>
        <w:rPr>
          <w:sz w:val="24"/>
        </w:rPr>
      </w:pPr>
      <w:r>
        <w:rPr>
          <w:sz w:val="24"/>
        </w:rPr>
        <w:t>переносит</w:t>
      </w:r>
      <w:r>
        <w:rPr>
          <w:spacing w:val="-5"/>
          <w:sz w:val="24"/>
        </w:rPr>
        <w:t xml:space="preserve"> </w:t>
      </w:r>
      <w:r>
        <w:rPr>
          <w:sz w:val="24"/>
        </w:rPr>
        <w:t>генетическую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ядра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4"/>
          <w:sz w:val="24"/>
        </w:rPr>
        <w:t xml:space="preserve"> </w:t>
      </w:r>
      <w:r>
        <w:rPr>
          <w:sz w:val="24"/>
        </w:rPr>
        <w:t>белка;</w:t>
      </w:r>
    </w:p>
    <w:p w:rsidR="001C3E98" w:rsidRDefault="001C3E98" w:rsidP="001C3E98">
      <w:pPr>
        <w:pStyle w:val="ae"/>
        <w:numPr>
          <w:ilvl w:val="0"/>
          <w:numId w:val="4"/>
        </w:numPr>
        <w:tabs>
          <w:tab w:val="left" w:pos="702"/>
        </w:tabs>
        <w:rPr>
          <w:sz w:val="24"/>
        </w:rPr>
      </w:pPr>
      <w:r>
        <w:rPr>
          <w:sz w:val="24"/>
        </w:rPr>
        <w:t>доставляет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аминокислоты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рибосоме.</w:t>
      </w:r>
    </w:p>
    <w:p w:rsidR="005A0C8A" w:rsidRDefault="005A0C8A" w:rsidP="001C3E98">
      <w:pPr>
        <w:pStyle w:val="ac"/>
        <w:spacing w:before="10"/>
      </w:pPr>
    </w:p>
    <w:p w:rsidR="001C3E98" w:rsidRDefault="001C3E98" w:rsidP="001C3E98">
      <w:pPr>
        <w:pStyle w:val="ac"/>
        <w:spacing w:before="10"/>
        <w:rPr>
          <w:sz w:val="31"/>
        </w:rPr>
      </w:pPr>
      <w:r>
        <w:br w:type="column"/>
      </w:r>
    </w:p>
    <w:p w:rsidR="001C3E98" w:rsidRDefault="001C3E98" w:rsidP="001C3E98">
      <w:pPr>
        <w:pStyle w:val="ac"/>
        <w:ind w:left="442" w:right="1295"/>
        <w:rPr>
          <w:spacing w:val="-1"/>
        </w:rPr>
      </w:pPr>
    </w:p>
    <w:p w:rsidR="001C3E98" w:rsidRDefault="001C3E98" w:rsidP="001C3E98">
      <w:pPr>
        <w:pStyle w:val="ac"/>
        <w:ind w:left="442" w:right="1295"/>
        <w:sectPr w:rsidR="001C3E98">
          <w:type w:val="continuous"/>
          <w:pgSz w:w="11900" w:h="16840"/>
          <w:pgMar w:top="660" w:right="40" w:bottom="280" w:left="280" w:header="720" w:footer="720" w:gutter="0"/>
          <w:cols w:num="2" w:space="720" w:equalWidth="0">
            <w:col w:w="3775" w:space="1813"/>
            <w:col w:w="5992"/>
          </w:cols>
        </w:sectPr>
      </w:pPr>
      <w:r>
        <w:rPr>
          <w:spacing w:val="-1"/>
        </w:rPr>
        <w:t>4)</w:t>
      </w:r>
      <w:r>
        <w:rPr>
          <w:spacing w:val="-12"/>
        </w:rPr>
        <w:t xml:space="preserve"> </w:t>
      </w:r>
      <w:r>
        <w:rPr>
          <w:spacing w:val="-1"/>
        </w:rPr>
        <w:t>несколько</w:t>
      </w:r>
      <w:r>
        <w:rPr>
          <w:spacing w:val="-12"/>
        </w:rPr>
        <w:t xml:space="preserve"> </w:t>
      </w:r>
      <w:r>
        <w:t>глобул,</w:t>
      </w:r>
      <w:r>
        <w:rPr>
          <w:spacing w:val="-11"/>
        </w:rPr>
        <w:t xml:space="preserve"> </w:t>
      </w:r>
      <w:r>
        <w:t>собранных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единый</w:t>
      </w:r>
      <w:r>
        <w:rPr>
          <w:spacing w:val="-57"/>
        </w:rPr>
        <w:t xml:space="preserve"> </w:t>
      </w:r>
      <w:r>
        <w:t>комплекс.</w:t>
      </w:r>
    </w:p>
    <w:p w:rsidR="001C3E98" w:rsidRDefault="001C3E98" w:rsidP="001C3E98">
      <w:pPr>
        <w:pStyle w:val="ac"/>
        <w:spacing w:before="3"/>
        <w:rPr>
          <w:sz w:val="16"/>
        </w:rPr>
      </w:pPr>
    </w:p>
    <w:p w:rsidR="005A0C8A" w:rsidRPr="005A0C8A" w:rsidRDefault="005A0C8A" w:rsidP="005A0C8A">
      <w:pPr>
        <w:pStyle w:val="1"/>
        <w:ind w:right="229"/>
        <w:rPr>
          <w:rFonts w:ascii="Times New Roman" w:hAnsi="Times New Roman" w:cs="Times New Roman"/>
        </w:rPr>
      </w:pPr>
      <w:r w:rsidRPr="005A0C8A">
        <w:rPr>
          <w:rFonts w:ascii="Times New Roman" w:hAnsi="Times New Roman" w:cs="Times New Roman"/>
        </w:rPr>
        <w:t xml:space="preserve">                                       </w:t>
      </w:r>
      <w:r w:rsidRPr="005A0C8A">
        <w:rPr>
          <w:rFonts w:ascii="Times New Roman" w:hAnsi="Times New Roman" w:cs="Times New Roman"/>
        </w:rPr>
        <w:t>Критерии</w:t>
      </w:r>
      <w:r w:rsidRPr="005A0C8A">
        <w:rPr>
          <w:rFonts w:ascii="Times New Roman" w:hAnsi="Times New Roman" w:cs="Times New Roman"/>
          <w:spacing w:val="-6"/>
        </w:rPr>
        <w:t xml:space="preserve"> </w:t>
      </w:r>
      <w:r w:rsidRPr="005A0C8A">
        <w:rPr>
          <w:rFonts w:ascii="Times New Roman" w:hAnsi="Times New Roman" w:cs="Times New Roman"/>
        </w:rPr>
        <w:t>оценивания:</w:t>
      </w:r>
    </w:p>
    <w:tbl>
      <w:tblPr>
        <w:tblW w:w="10682" w:type="dxa"/>
        <w:tblInd w:w="-106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5342"/>
      </w:tblGrid>
      <w:tr w:rsidR="005A0C8A" w:rsidRPr="005A0C8A" w:rsidTr="005A0C8A">
        <w:trPr>
          <w:trHeight w:val="316"/>
        </w:trPr>
        <w:tc>
          <w:tcPr>
            <w:tcW w:w="5340" w:type="dxa"/>
            <w:tcBorders>
              <w:left w:val="single" w:sz="4" w:space="0" w:color="000009"/>
              <w:right w:val="single" w:sz="4" w:space="0" w:color="000009"/>
            </w:tcBorders>
          </w:tcPr>
          <w:p w:rsidR="005A0C8A" w:rsidRPr="005A0C8A" w:rsidRDefault="005A0C8A" w:rsidP="002E5F82">
            <w:pPr>
              <w:pStyle w:val="TableParagraph"/>
              <w:spacing w:line="297" w:lineRule="exact"/>
              <w:ind w:left="1459"/>
              <w:rPr>
                <w:b/>
                <w:sz w:val="28"/>
                <w:szCs w:val="28"/>
              </w:rPr>
            </w:pPr>
            <w:r w:rsidRPr="005A0C8A">
              <w:rPr>
                <w:b/>
                <w:sz w:val="28"/>
                <w:szCs w:val="28"/>
              </w:rPr>
              <w:t>Количество</w:t>
            </w:r>
            <w:r w:rsidRPr="005A0C8A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5A0C8A">
              <w:rPr>
                <w:b/>
                <w:sz w:val="28"/>
                <w:szCs w:val="28"/>
              </w:rPr>
              <w:t>баллов</w:t>
            </w:r>
          </w:p>
        </w:tc>
        <w:tc>
          <w:tcPr>
            <w:tcW w:w="5342" w:type="dxa"/>
            <w:tcBorders>
              <w:left w:val="single" w:sz="4" w:space="0" w:color="000009"/>
              <w:right w:val="single" w:sz="4" w:space="0" w:color="000009"/>
            </w:tcBorders>
          </w:tcPr>
          <w:p w:rsidR="005A0C8A" w:rsidRPr="005A0C8A" w:rsidRDefault="005A0C8A" w:rsidP="002E5F82">
            <w:pPr>
              <w:pStyle w:val="TableParagraph"/>
              <w:spacing w:line="297" w:lineRule="exact"/>
              <w:ind w:left="2209" w:right="2194"/>
              <w:jc w:val="center"/>
              <w:rPr>
                <w:b/>
                <w:sz w:val="28"/>
                <w:szCs w:val="28"/>
              </w:rPr>
            </w:pPr>
            <w:r w:rsidRPr="005A0C8A">
              <w:rPr>
                <w:b/>
                <w:sz w:val="28"/>
                <w:szCs w:val="28"/>
              </w:rPr>
              <w:t>оценка</w:t>
            </w:r>
          </w:p>
        </w:tc>
      </w:tr>
      <w:tr w:rsidR="005A0C8A" w:rsidRPr="005A0C8A" w:rsidTr="005A0C8A">
        <w:trPr>
          <w:trHeight w:val="317"/>
        </w:trPr>
        <w:tc>
          <w:tcPr>
            <w:tcW w:w="5340" w:type="dxa"/>
            <w:tcBorders>
              <w:left w:val="single" w:sz="4" w:space="0" w:color="000009"/>
              <w:right w:val="single" w:sz="4" w:space="0" w:color="000009"/>
            </w:tcBorders>
          </w:tcPr>
          <w:p w:rsidR="005A0C8A" w:rsidRPr="005A0C8A" w:rsidRDefault="005A0C8A" w:rsidP="002E5F82">
            <w:pPr>
              <w:pStyle w:val="TableParagraph"/>
              <w:spacing w:line="297" w:lineRule="exact"/>
              <w:ind w:left="113"/>
              <w:rPr>
                <w:sz w:val="28"/>
                <w:szCs w:val="28"/>
              </w:rPr>
            </w:pPr>
            <w:r w:rsidRPr="005A0C8A">
              <w:rPr>
                <w:sz w:val="28"/>
                <w:szCs w:val="28"/>
              </w:rPr>
              <w:t>11-12</w:t>
            </w:r>
            <w:r w:rsidRPr="005A0C8A">
              <w:rPr>
                <w:spacing w:val="-5"/>
                <w:sz w:val="28"/>
                <w:szCs w:val="28"/>
              </w:rPr>
              <w:t xml:space="preserve"> </w:t>
            </w:r>
            <w:r w:rsidRPr="005A0C8A">
              <w:rPr>
                <w:sz w:val="28"/>
                <w:szCs w:val="28"/>
              </w:rPr>
              <w:t>баллов</w:t>
            </w:r>
          </w:p>
        </w:tc>
        <w:tc>
          <w:tcPr>
            <w:tcW w:w="5342" w:type="dxa"/>
            <w:tcBorders>
              <w:left w:val="single" w:sz="4" w:space="0" w:color="000009"/>
              <w:right w:val="single" w:sz="4" w:space="0" w:color="000009"/>
            </w:tcBorders>
          </w:tcPr>
          <w:p w:rsidR="005A0C8A" w:rsidRPr="005A0C8A" w:rsidRDefault="005A0C8A" w:rsidP="002E5F82">
            <w:pPr>
              <w:pStyle w:val="TableParagraph"/>
              <w:spacing w:line="297" w:lineRule="exact"/>
              <w:ind w:left="2209" w:right="2192"/>
              <w:jc w:val="center"/>
              <w:rPr>
                <w:sz w:val="28"/>
                <w:szCs w:val="28"/>
              </w:rPr>
            </w:pPr>
            <w:r w:rsidRPr="005A0C8A">
              <w:rPr>
                <w:sz w:val="28"/>
                <w:szCs w:val="28"/>
              </w:rPr>
              <w:t>«5»</w:t>
            </w:r>
          </w:p>
        </w:tc>
        <w:bookmarkStart w:id="0" w:name="_GoBack"/>
        <w:bookmarkEnd w:id="0"/>
      </w:tr>
      <w:tr w:rsidR="005A0C8A" w:rsidRPr="005A0C8A" w:rsidTr="005A0C8A">
        <w:trPr>
          <w:trHeight w:val="316"/>
        </w:trPr>
        <w:tc>
          <w:tcPr>
            <w:tcW w:w="5340" w:type="dxa"/>
            <w:tcBorders>
              <w:left w:val="single" w:sz="4" w:space="0" w:color="000009"/>
              <w:right w:val="single" w:sz="4" w:space="0" w:color="000009"/>
            </w:tcBorders>
          </w:tcPr>
          <w:p w:rsidR="005A0C8A" w:rsidRPr="005A0C8A" w:rsidRDefault="005A0C8A" w:rsidP="002E5F82">
            <w:pPr>
              <w:pStyle w:val="TableParagraph"/>
              <w:spacing w:line="297" w:lineRule="exact"/>
              <w:ind w:left="113"/>
              <w:rPr>
                <w:sz w:val="28"/>
                <w:szCs w:val="28"/>
              </w:rPr>
            </w:pPr>
            <w:r w:rsidRPr="005A0C8A">
              <w:rPr>
                <w:sz w:val="28"/>
                <w:szCs w:val="28"/>
              </w:rPr>
              <w:t>9-10 баллов</w:t>
            </w:r>
          </w:p>
        </w:tc>
        <w:tc>
          <w:tcPr>
            <w:tcW w:w="5342" w:type="dxa"/>
            <w:tcBorders>
              <w:left w:val="single" w:sz="4" w:space="0" w:color="000009"/>
              <w:right w:val="single" w:sz="4" w:space="0" w:color="000009"/>
            </w:tcBorders>
          </w:tcPr>
          <w:p w:rsidR="005A0C8A" w:rsidRPr="005A0C8A" w:rsidRDefault="005A0C8A" w:rsidP="002E5F82">
            <w:pPr>
              <w:pStyle w:val="TableParagraph"/>
              <w:spacing w:line="297" w:lineRule="exact"/>
              <w:ind w:left="2209" w:right="2192"/>
              <w:jc w:val="center"/>
              <w:rPr>
                <w:sz w:val="28"/>
                <w:szCs w:val="28"/>
              </w:rPr>
            </w:pPr>
            <w:r w:rsidRPr="005A0C8A">
              <w:rPr>
                <w:sz w:val="28"/>
                <w:szCs w:val="28"/>
              </w:rPr>
              <w:t>«4»</w:t>
            </w:r>
          </w:p>
        </w:tc>
      </w:tr>
      <w:tr w:rsidR="005A0C8A" w:rsidRPr="005A0C8A" w:rsidTr="005A0C8A">
        <w:trPr>
          <w:trHeight w:val="317"/>
        </w:trPr>
        <w:tc>
          <w:tcPr>
            <w:tcW w:w="5340" w:type="dxa"/>
            <w:tcBorders>
              <w:left w:val="single" w:sz="4" w:space="0" w:color="000009"/>
              <w:right w:val="single" w:sz="4" w:space="0" w:color="000009"/>
            </w:tcBorders>
          </w:tcPr>
          <w:p w:rsidR="005A0C8A" w:rsidRPr="005A0C8A" w:rsidRDefault="005A0C8A" w:rsidP="002E5F82">
            <w:pPr>
              <w:pStyle w:val="TableParagraph"/>
              <w:spacing w:line="297" w:lineRule="exact"/>
              <w:ind w:left="113"/>
              <w:rPr>
                <w:sz w:val="28"/>
                <w:szCs w:val="28"/>
              </w:rPr>
            </w:pPr>
            <w:r w:rsidRPr="005A0C8A">
              <w:rPr>
                <w:sz w:val="28"/>
                <w:szCs w:val="28"/>
              </w:rPr>
              <w:t>6-8 баллов</w:t>
            </w:r>
          </w:p>
        </w:tc>
        <w:tc>
          <w:tcPr>
            <w:tcW w:w="5342" w:type="dxa"/>
            <w:tcBorders>
              <w:left w:val="single" w:sz="4" w:space="0" w:color="000009"/>
              <w:right w:val="single" w:sz="4" w:space="0" w:color="000009"/>
            </w:tcBorders>
          </w:tcPr>
          <w:p w:rsidR="005A0C8A" w:rsidRPr="005A0C8A" w:rsidRDefault="005A0C8A" w:rsidP="002E5F82">
            <w:pPr>
              <w:pStyle w:val="TableParagraph"/>
              <w:spacing w:line="297" w:lineRule="exact"/>
              <w:ind w:left="2209" w:right="2192"/>
              <w:jc w:val="center"/>
              <w:rPr>
                <w:sz w:val="28"/>
                <w:szCs w:val="28"/>
              </w:rPr>
            </w:pPr>
            <w:r w:rsidRPr="005A0C8A">
              <w:rPr>
                <w:sz w:val="28"/>
                <w:szCs w:val="28"/>
              </w:rPr>
              <w:t>«</w:t>
            </w:r>
            <w:proofErr w:type="gramStart"/>
            <w:r w:rsidRPr="005A0C8A">
              <w:rPr>
                <w:sz w:val="28"/>
                <w:szCs w:val="28"/>
              </w:rPr>
              <w:t>З</w:t>
            </w:r>
            <w:proofErr w:type="gramEnd"/>
            <w:r w:rsidRPr="005A0C8A">
              <w:rPr>
                <w:sz w:val="28"/>
                <w:szCs w:val="28"/>
              </w:rPr>
              <w:t>»</w:t>
            </w:r>
          </w:p>
        </w:tc>
      </w:tr>
      <w:tr w:rsidR="005A0C8A" w:rsidRPr="005A0C8A" w:rsidTr="005A0C8A">
        <w:trPr>
          <w:trHeight w:val="317"/>
        </w:trPr>
        <w:tc>
          <w:tcPr>
            <w:tcW w:w="5340" w:type="dxa"/>
            <w:tcBorders>
              <w:left w:val="single" w:sz="4" w:space="0" w:color="000009"/>
              <w:right w:val="single" w:sz="4" w:space="0" w:color="000009"/>
            </w:tcBorders>
          </w:tcPr>
          <w:p w:rsidR="005A0C8A" w:rsidRPr="005A0C8A" w:rsidRDefault="005A0C8A" w:rsidP="002E5F82">
            <w:pPr>
              <w:pStyle w:val="TableParagraph"/>
              <w:spacing w:line="297" w:lineRule="exact"/>
              <w:ind w:left="113"/>
              <w:rPr>
                <w:sz w:val="28"/>
                <w:szCs w:val="28"/>
              </w:rPr>
            </w:pPr>
            <w:r w:rsidRPr="005A0C8A">
              <w:rPr>
                <w:sz w:val="28"/>
                <w:szCs w:val="28"/>
              </w:rPr>
              <w:t>менее</w:t>
            </w:r>
            <w:r w:rsidRPr="005A0C8A">
              <w:rPr>
                <w:spacing w:val="-2"/>
                <w:sz w:val="28"/>
                <w:szCs w:val="28"/>
              </w:rPr>
              <w:t xml:space="preserve"> </w:t>
            </w:r>
            <w:r w:rsidRPr="005A0C8A">
              <w:rPr>
                <w:sz w:val="28"/>
                <w:szCs w:val="28"/>
              </w:rPr>
              <w:t>6</w:t>
            </w:r>
            <w:r w:rsidRPr="005A0C8A">
              <w:rPr>
                <w:spacing w:val="-1"/>
                <w:sz w:val="28"/>
                <w:szCs w:val="28"/>
              </w:rPr>
              <w:t xml:space="preserve"> </w:t>
            </w:r>
            <w:r w:rsidRPr="005A0C8A">
              <w:rPr>
                <w:sz w:val="28"/>
                <w:szCs w:val="28"/>
              </w:rPr>
              <w:t>баллов</w:t>
            </w:r>
          </w:p>
        </w:tc>
        <w:tc>
          <w:tcPr>
            <w:tcW w:w="5342" w:type="dxa"/>
            <w:tcBorders>
              <w:left w:val="single" w:sz="4" w:space="0" w:color="000009"/>
              <w:right w:val="single" w:sz="4" w:space="0" w:color="000009"/>
            </w:tcBorders>
          </w:tcPr>
          <w:p w:rsidR="005A0C8A" w:rsidRPr="005A0C8A" w:rsidRDefault="005A0C8A" w:rsidP="002E5F82">
            <w:pPr>
              <w:pStyle w:val="TableParagraph"/>
              <w:spacing w:line="297" w:lineRule="exact"/>
              <w:ind w:left="2209" w:right="2192"/>
              <w:jc w:val="center"/>
              <w:rPr>
                <w:sz w:val="28"/>
                <w:szCs w:val="28"/>
              </w:rPr>
            </w:pPr>
            <w:r w:rsidRPr="005A0C8A">
              <w:rPr>
                <w:sz w:val="28"/>
                <w:szCs w:val="28"/>
              </w:rPr>
              <w:t>«2»</w:t>
            </w:r>
          </w:p>
        </w:tc>
      </w:tr>
    </w:tbl>
    <w:p w:rsidR="005A0C8A" w:rsidRPr="005A0C8A" w:rsidRDefault="005A0C8A" w:rsidP="005A0C8A">
      <w:pPr>
        <w:pStyle w:val="ac"/>
        <w:rPr>
          <w:b/>
          <w:sz w:val="28"/>
          <w:szCs w:val="28"/>
        </w:rPr>
      </w:pPr>
    </w:p>
    <w:tbl>
      <w:tblPr>
        <w:tblpPr w:leftFromText="180" w:rightFromText="180" w:vertAnchor="text" w:horzAnchor="page" w:tblpX="586" w:tblpY="905"/>
        <w:tblW w:w="108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864"/>
        <w:gridCol w:w="861"/>
        <w:gridCol w:w="864"/>
        <w:gridCol w:w="861"/>
        <w:gridCol w:w="864"/>
        <w:gridCol w:w="864"/>
        <w:gridCol w:w="861"/>
        <w:gridCol w:w="864"/>
        <w:gridCol w:w="861"/>
        <w:gridCol w:w="691"/>
      </w:tblGrid>
      <w:tr w:rsidR="005A0C8A" w:rsidRPr="005A0C8A" w:rsidTr="005A0C8A">
        <w:trPr>
          <w:trHeight w:val="648"/>
        </w:trPr>
        <w:tc>
          <w:tcPr>
            <w:tcW w:w="2372" w:type="dxa"/>
            <w:tcBorders>
              <w:left w:val="single" w:sz="4" w:space="0" w:color="000009"/>
              <w:right w:val="single" w:sz="4" w:space="0" w:color="000009"/>
            </w:tcBorders>
          </w:tcPr>
          <w:p w:rsidR="005A0C8A" w:rsidRPr="005A0C8A" w:rsidRDefault="005A0C8A" w:rsidP="005A0C8A">
            <w:pPr>
              <w:pStyle w:val="TableParagraph"/>
              <w:spacing w:before="1" w:line="240" w:lineRule="auto"/>
              <w:rPr>
                <w:b/>
                <w:sz w:val="28"/>
                <w:szCs w:val="28"/>
              </w:rPr>
            </w:pPr>
          </w:p>
          <w:p w:rsidR="005A0C8A" w:rsidRPr="005A0C8A" w:rsidRDefault="005A0C8A" w:rsidP="005A0C8A">
            <w:pPr>
              <w:pStyle w:val="TableParagraph"/>
              <w:spacing w:line="300" w:lineRule="exact"/>
              <w:ind w:left="276" w:right="263"/>
              <w:jc w:val="center"/>
              <w:rPr>
                <w:b/>
                <w:sz w:val="28"/>
                <w:szCs w:val="28"/>
              </w:rPr>
            </w:pPr>
            <w:r w:rsidRPr="005A0C8A">
              <w:rPr>
                <w:b/>
                <w:sz w:val="28"/>
                <w:szCs w:val="28"/>
              </w:rPr>
              <w:t>№</w:t>
            </w:r>
            <w:r w:rsidRPr="005A0C8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A0C8A">
              <w:rPr>
                <w:b/>
                <w:sz w:val="28"/>
                <w:szCs w:val="28"/>
              </w:rPr>
              <w:t>вопроса</w:t>
            </w:r>
          </w:p>
        </w:tc>
        <w:tc>
          <w:tcPr>
            <w:tcW w:w="864" w:type="dxa"/>
            <w:tcBorders>
              <w:left w:val="single" w:sz="4" w:space="0" w:color="000009"/>
              <w:right w:val="single" w:sz="4" w:space="0" w:color="000009"/>
            </w:tcBorders>
          </w:tcPr>
          <w:p w:rsidR="005A0C8A" w:rsidRPr="005A0C8A" w:rsidRDefault="005A0C8A" w:rsidP="005A0C8A">
            <w:pPr>
              <w:pStyle w:val="TableParagraph"/>
              <w:spacing w:before="1" w:line="240" w:lineRule="auto"/>
              <w:rPr>
                <w:b/>
                <w:sz w:val="28"/>
                <w:szCs w:val="28"/>
              </w:rPr>
            </w:pPr>
          </w:p>
          <w:p w:rsidR="005A0C8A" w:rsidRPr="005A0C8A" w:rsidRDefault="005A0C8A" w:rsidP="005A0C8A">
            <w:pPr>
              <w:pStyle w:val="TableParagraph"/>
              <w:spacing w:line="300" w:lineRule="exact"/>
              <w:ind w:left="18"/>
              <w:jc w:val="center"/>
              <w:rPr>
                <w:b/>
                <w:sz w:val="28"/>
                <w:szCs w:val="28"/>
              </w:rPr>
            </w:pPr>
            <w:r w:rsidRPr="005A0C8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1" w:type="dxa"/>
            <w:tcBorders>
              <w:left w:val="single" w:sz="4" w:space="0" w:color="000009"/>
              <w:right w:val="single" w:sz="4" w:space="0" w:color="000009"/>
            </w:tcBorders>
          </w:tcPr>
          <w:p w:rsidR="005A0C8A" w:rsidRPr="005A0C8A" w:rsidRDefault="005A0C8A" w:rsidP="005A0C8A">
            <w:pPr>
              <w:pStyle w:val="TableParagraph"/>
              <w:spacing w:before="1" w:line="240" w:lineRule="auto"/>
              <w:rPr>
                <w:b/>
                <w:sz w:val="28"/>
                <w:szCs w:val="28"/>
              </w:rPr>
            </w:pPr>
          </w:p>
          <w:p w:rsidR="005A0C8A" w:rsidRPr="005A0C8A" w:rsidRDefault="005A0C8A" w:rsidP="005A0C8A">
            <w:pPr>
              <w:pStyle w:val="TableParagraph"/>
              <w:spacing w:line="300" w:lineRule="exact"/>
              <w:ind w:left="287"/>
              <w:rPr>
                <w:b/>
                <w:sz w:val="28"/>
                <w:szCs w:val="28"/>
              </w:rPr>
            </w:pPr>
            <w:r w:rsidRPr="005A0C8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left w:val="single" w:sz="4" w:space="0" w:color="000009"/>
              <w:right w:val="single" w:sz="4" w:space="0" w:color="000009"/>
            </w:tcBorders>
          </w:tcPr>
          <w:p w:rsidR="005A0C8A" w:rsidRPr="005A0C8A" w:rsidRDefault="005A0C8A" w:rsidP="005A0C8A">
            <w:pPr>
              <w:pStyle w:val="TableParagraph"/>
              <w:spacing w:before="1" w:line="240" w:lineRule="auto"/>
              <w:rPr>
                <w:b/>
                <w:sz w:val="28"/>
                <w:szCs w:val="28"/>
              </w:rPr>
            </w:pPr>
          </w:p>
          <w:p w:rsidR="005A0C8A" w:rsidRPr="005A0C8A" w:rsidRDefault="005A0C8A" w:rsidP="005A0C8A">
            <w:pPr>
              <w:pStyle w:val="TableParagraph"/>
              <w:spacing w:line="300" w:lineRule="exact"/>
              <w:ind w:left="289"/>
              <w:rPr>
                <w:b/>
                <w:sz w:val="28"/>
                <w:szCs w:val="28"/>
              </w:rPr>
            </w:pPr>
            <w:r w:rsidRPr="005A0C8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1" w:type="dxa"/>
            <w:tcBorders>
              <w:left w:val="single" w:sz="4" w:space="0" w:color="000009"/>
              <w:right w:val="single" w:sz="4" w:space="0" w:color="000009"/>
            </w:tcBorders>
          </w:tcPr>
          <w:p w:rsidR="005A0C8A" w:rsidRPr="005A0C8A" w:rsidRDefault="005A0C8A" w:rsidP="005A0C8A">
            <w:pPr>
              <w:pStyle w:val="TableParagraph"/>
              <w:spacing w:before="1" w:line="240" w:lineRule="auto"/>
              <w:rPr>
                <w:b/>
                <w:sz w:val="28"/>
                <w:szCs w:val="28"/>
              </w:rPr>
            </w:pPr>
          </w:p>
          <w:p w:rsidR="005A0C8A" w:rsidRPr="005A0C8A" w:rsidRDefault="005A0C8A" w:rsidP="005A0C8A">
            <w:pPr>
              <w:pStyle w:val="TableParagraph"/>
              <w:spacing w:line="300" w:lineRule="exact"/>
              <w:ind w:left="16"/>
              <w:jc w:val="center"/>
              <w:rPr>
                <w:b/>
                <w:sz w:val="28"/>
                <w:szCs w:val="28"/>
              </w:rPr>
            </w:pPr>
            <w:r w:rsidRPr="005A0C8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left w:val="single" w:sz="4" w:space="0" w:color="000009"/>
              <w:right w:val="single" w:sz="4" w:space="0" w:color="000009"/>
            </w:tcBorders>
          </w:tcPr>
          <w:p w:rsidR="005A0C8A" w:rsidRPr="005A0C8A" w:rsidRDefault="005A0C8A" w:rsidP="005A0C8A">
            <w:pPr>
              <w:pStyle w:val="TableParagraph"/>
              <w:spacing w:before="1" w:line="240" w:lineRule="auto"/>
              <w:rPr>
                <w:b/>
                <w:sz w:val="28"/>
                <w:szCs w:val="28"/>
              </w:rPr>
            </w:pPr>
          </w:p>
          <w:p w:rsidR="005A0C8A" w:rsidRPr="005A0C8A" w:rsidRDefault="005A0C8A" w:rsidP="005A0C8A">
            <w:pPr>
              <w:pStyle w:val="TableParagraph"/>
              <w:spacing w:line="300" w:lineRule="exact"/>
              <w:ind w:right="270"/>
              <w:jc w:val="right"/>
              <w:rPr>
                <w:b/>
                <w:sz w:val="28"/>
                <w:szCs w:val="28"/>
              </w:rPr>
            </w:pPr>
            <w:r w:rsidRPr="005A0C8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64" w:type="dxa"/>
            <w:tcBorders>
              <w:left w:val="single" w:sz="4" w:space="0" w:color="000009"/>
              <w:right w:val="single" w:sz="4" w:space="0" w:color="000009"/>
            </w:tcBorders>
          </w:tcPr>
          <w:p w:rsidR="005A0C8A" w:rsidRPr="005A0C8A" w:rsidRDefault="005A0C8A" w:rsidP="005A0C8A">
            <w:pPr>
              <w:pStyle w:val="TableParagraph"/>
              <w:spacing w:before="1" w:line="240" w:lineRule="auto"/>
              <w:rPr>
                <w:b/>
                <w:sz w:val="28"/>
                <w:szCs w:val="28"/>
              </w:rPr>
            </w:pPr>
          </w:p>
          <w:p w:rsidR="005A0C8A" w:rsidRPr="005A0C8A" w:rsidRDefault="005A0C8A" w:rsidP="005A0C8A">
            <w:pPr>
              <w:pStyle w:val="TableParagraph"/>
              <w:spacing w:line="300" w:lineRule="exact"/>
              <w:ind w:right="270"/>
              <w:jc w:val="right"/>
              <w:rPr>
                <w:b/>
                <w:sz w:val="28"/>
                <w:szCs w:val="28"/>
              </w:rPr>
            </w:pPr>
            <w:r w:rsidRPr="005A0C8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61" w:type="dxa"/>
            <w:tcBorders>
              <w:left w:val="single" w:sz="4" w:space="0" w:color="000009"/>
              <w:right w:val="single" w:sz="4" w:space="0" w:color="000009"/>
            </w:tcBorders>
          </w:tcPr>
          <w:p w:rsidR="005A0C8A" w:rsidRPr="005A0C8A" w:rsidRDefault="005A0C8A" w:rsidP="005A0C8A">
            <w:pPr>
              <w:pStyle w:val="TableParagraph"/>
              <w:spacing w:before="1" w:line="240" w:lineRule="auto"/>
              <w:rPr>
                <w:b/>
                <w:sz w:val="28"/>
                <w:szCs w:val="28"/>
              </w:rPr>
            </w:pPr>
          </w:p>
          <w:p w:rsidR="005A0C8A" w:rsidRPr="005A0C8A" w:rsidRDefault="005A0C8A" w:rsidP="005A0C8A">
            <w:pPr>
              <w:pStyle w:val="TableParagraph"/>
              <w:spacing w:line="300" w:lineRule="exact"/>
              <w:ind w:right="270"/>
              <w:jc w:val="right"/>
              <w:rPr>
                <w:b/>
                <w:sz w:val="28"/>
                <w:szCs w:val="28"/>
              </w:rPr>
            </w:pPr>
            <w:r w:rsidRPr="005A0C8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left w:val="single" w:sz="4" w:space="0" w:color="000009"/>
              <w:right w:val="single" w:sz="4" w:space="0" w:color="000009"/>
            </w:tcBorders>
          </w:tcPr>
          <w:p w:rsidR="005A0C8A" w:rsidRPr="005A0C8A" w:rsidRDefault="005A0C8A" w:rsidP="005A0C8A">
            <w:pPr>
              <w:pStyle w:val="TableParagraph"/>
              <w:spacing w:before="1" w:line="240" w:lineRule="auto"/>
              <w:rPr>
                <w:b/>
                <w:sz w:val="28"/>
                <w:szCs w:val="28"/>
              </w:rPr>
            </w:pPr>
          </w:p>
          <w:p w:rsidR="005A0C8A" w:rsidRPr="005A0C8A" w:rsidRDefault="005A0C8A" w:rsidP="005A0C8A">
            <w:pPr>
              <w:pStyle w:val="TableParagraph"/>
              <w:spacing w:line="300" w:lineRule="exact"/>
              <w:ind w:left="18"/>
              <w:jc w:val="center"/>
              <w:rPr>
                <w:b/>
                <w:sz w:val="28"/>
                <w:szCs w:val="28"/>
              </w:rPr>
            </w:pPr>
            <w:r w:rsidRPr="005A0C8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61" w:type="dxa"/>
            <w:tcBorders>
              <w:left w:val="single" w:sz="4" w:space="0" w:color="000009"/>
              <w:right w:val="single" w:sz="4" w:space="0" w:color="000009"/>
            </w:tcBorders>
          </w:tcPr>
          <w:p w:rsidR="005A0C8A" w:rsidRPr="005A0C8A" w:rsidRDefault="005A0C8A" w:rsidP="005A0C8A">
            <w:pPr>
              <w:pStyle w:val="TableParagraph"/>
              <w:spacing w:before="1" w:line="240" w:lineRule="auto"/>
              <w:rPr>
                <w:b/>
                <w:sz w:val="28"/>
                <w:szCs w:val="28"/>
              </w:rPr>
            </w:pPr>
          </w:p>
          <w:p w:rsidR="005A0C8A" w:rsidRPr="005A0C8A" w:rsidRDefault="005A0C8A" w:rsidP="005A0C8A">
            <w:pPr>
              <w:pStyle w:val="TableParagraph"/>
              <w:spacing w:line="300" w:lineRule="exact"/>
              <w:ind w:left="16"/>
              <w:jc w:val="center"/>
              <w:rPr>
                <w:b/>
                <w:sz w:val="28"/>
                <w:szCs w:val="28"/>
              </w:rPr>
            </w:pPr>
            <w:r w:rsidRPr="005A0C8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91" w:type="dxa"/>
            <w:tcBorders>
              <w:left w:val="single" w:sz="4" w:space="0" w:color="000009"/>
              <w:right w:val="single" w:sz="4" w:space="0" w:color="000009"/>
            </w:tcBorders>
          </w:tcPr>
          <w:p w:rsidR="005A0C8A" w:rsidRPr="005A0C8A" w:rsidRDefault="005A0C8A" w:rsidP="005A0C8A">
            <w:pPr>
              <w:pStyle w:val="TableParagraph"/>
              <w:spacing w:before="1" w:line="240" w:lineRule="auto"/>
              <w:rPr>
                <w:b/>
                <w:sz w:val="28"/>
                <w:szCs w:val="28"/>
              </w:rPr>
            </w:pPr>
          </w:p>
          <w:p w:rsidR="005A0C8A" w:rsidRPr="005A0C8A" w:rsidRDefault="005A0C8A" w:rsidP="005A0C8A">
            <w:pPr>
              <w:pStyle w:val="TableParagraph"/>
              <w:spacing w:line="300" w:lineRule="exact"/>
              <w:ind w:left="127" w:right="111"/>
              <w:jc w:val="center"/>
              <w:rPr>
                <w:b/>
                <w:sz w:val="28"/>
                <w:szCs w:val="28"/>
              </w:rPr>
            </w:pPr>
            <w:r w:rsidRPr="005A0C8A">
              <w:rPr>
                <w:b/>
                <w:sz w:val="28"/>
                <w:szCs w:val="28"/>
              </w:rPr>
              <w:t>10</w:t>
            </w:r>
          </w:p>
        </w:tc>
      </w:tr>
      <w:tr w:rsidR="005A0C8A" w:rsidRPr="005A0C8A" w:rsidTr="005A0C8A">
        <w:trPr>
          <w:trHeight w:val="647"/>
        </w:trPr>
        <w:tc>
          <w:tcPr>
            <w:tcW w:w="2372" w:type="dxa"/>
            <w:tcBorders>
              <w:left w:val="single" w:sz="4" w:space="0" w:color="000009"/>
              <w:right w:val="single" w:sz="4" w:space="0" w:color="000009"/>
            </w:tcBorders>
          </w:tcPr>
          <w:p w:rsidR="005A0C8A" w:rsidRPr="005A0C8A" w:rsidRDefault="005A0C8A" w:rsidP="005A0C8A">
            <w:pPr>
              <w:pStyle w:val="TableParagraph"/>
              <w:spacing w:before="1" w:line="240" w:lineRule="auto"/>
              <w:rPr>
                <w:b/>
                <w:sz w:val="28"/>
                <w:szCs w:val="28"/>
              </w:rPr>
            </w:pPr>
          </w:p>
          <w:p w:rsidR="005A0C8A" w:rsidRPr="005A0C8A" w:rsidRDefault="005A0C8A" w:rsidP="005A0C8A">
            <w:pPr>
              <w:pStyle w:val="TableParagraph"/>
              <w:spacing w:line="300" w:lineRule="exact"/>
              <w:ind w:left="276" w:right="263"/>
              <w:jc w:val="center"/>
              <w:rPr>
                <w:sz w:val="28"/>
                <w:szCs w:val="28"/>
              </w:rPr>
            </w:pPr>
            <w:r w:rsidRPr="005A0C8A">
              <w:rPr>
                <w:sz w:val="28"/>
                <w:szCs w:val="28"/>
              </w:rPr>
              <w:t>1</w:t>
            </w:r>
            <w:r w:rsidRPr="005A0C8A">
              <w:rPr>
                <w:spacing w:val="-5"/>
                <w:sz w:val="28"/>
                <w:szCs w:val="28"/>
              </w:rPr>
              <w:t xml:space="preserve"> </w:t>
            </w:r>
            <w:r w:rsidRPr="005A0C8A">
              <w:rPr>
                <w:sz w:val="28"/>
                <w:szCs w:val="28"/>
              </w:rPr>
              <w:t>вариант</w:t>
            </w:r>
          </w:p>
        </w:tc>
        <w:tc>
          <w:tcPr>
            <w:tcW w:w="864" w:type="dxa"/>
            <w:tcBorders>
              <w:left w:val="single" w:sz="4" w:space="0" w:color="000009"/>
              <w:right w:val="single" w:sz="4" w:space="0" w:color="000009"/>
            </w:tcBorders>
          </w:tcPr>
          <w:p w:rsidR="005A0C8A" w:rsidRPr="005A0C8A" w:rsidRDefault="005A0C8A" w:rsidP="005A0C8A">
            <w:pPr>
              <w:pStyle w:val="TableParagraph"/>
              <w:spacing w:before="1" w:line="240" w:lineRule="auto"/>
              <w:rPr>
                <w:b/>
                <w:sz w:val="28"/>
                <w:szCs w:val="28"/>
              </w:rPr>
            </w:pPr>
          </w:p>
          <w:p w:rsidR="005A0C8A" w:rsidRPr="005A0C8A" w:rsidRDefault="005A0C8A" w:rsidP="005A0C8A">
            <w:pPr>
              <w:pStyle w:val="TableParagraph"/>
              <w:spacing w:line="300" w:lineRule="exact"/>
              <w:ind w:left="18"/>
              <w:jc w:val="center"/>
              <w:rPr>
                <w:sz w:val="28"/>
                <w:szCs w:val="28"/>
              </w:rPr>
            </w:pPr>
            <w:r w:rsidRPr="005A0C8A">
              <w:rPr>
                <w:sz w:val="28"/>
                <w:szCs w:val="28"/>
              </w:rPr>
              <w:t>3</w:t>
            </w:r>
          </w:p>
        </w:tc>
        <w:tc>
          <w:tcPr>
            <w:tcW w:w="861" w:type="dxa"/>
            <w:tcBorders>
              <w:left w:val="single" w:sz="4" w:space="0" w:color="000009"/>
              <w:right w:val="single" w:sz="4" w:space="0" w:color="000009"/>
            </w:tcBorders>
          </w:tcPr>
          <w:p w:rsidR="005A0C8A" w:rsidRPr="005A0C8A" w:rsidRDefault="005A0C8A" w:rsidP="005A0C8A">
            <w:pPr>
              <w:pStyle w:val="TableParagraph"/>
              <w:spacing w:before="1" w:line="240" w:lineRule="auto"/>
              <w:rPr>
                <w:b/>
                <w:sz w:val="28"/>
                <w:szCs w:val="28"/>
              </w:rPr>
            </w:pPr>
          </w:p>
          <w:p w:rsidR="005A0C8A" w:rsidRPr="005A0C8A" w:rsidRDefault="005A0C8A" w:rsidP="005A0C8A">
            <w:pPr>
              <w:pStyle w:val="TableParagraph"/>
              <w:spacing w:line="300" w:lineRule="exact"/>
              <w:ind w:left="287"/>
              <w:rPr>
                <w:sz w:val="28"/>
                <w:szCs w:val="28"/>
              </w:rPr>
            </w:pPr>
            <w:r w:rsidRPr="005A0C8A">
              <w:rPr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left w:val="single" w:sz="4" w:space="0" w:color="000009"/>
              <w:right w:val="single" w:sz="4" w:space="0" w:color="000009"/>
            </w:tcBorders>
          </w:tcPr>
          <w:p w:rsidR="005A0C8A" w:rsidRPr="005A0C8A" w:rsidRDefault="005A0C8A" w:rsidP="005A0C8A">
            <w:pPr>
              <w:pStyle w:val="TableParagraph"/>
              <w:spacing w:before="1" w:line="240" w:lineRule="auto"/>
              <w:rPr>
                <w:b/>
                <w:sz w:val="28"/>
                <w:szCs w:val="28"/>
              </w:rPr>
            </w:pPr>
          </w:p>
          <w:p w:rsidR="005A0C8A" w:rsidRPr="005A0C8A" w:rsidRDefault="005A0C8A" w:rsidP="005A0C8A">
            <w:pPr>
              <w:pStyle w:val="TableParagraph"/>
              <w:spacing w:line="300" w:lineRule="exact"/>
              <w:ind w:left="289"/>
              <w:rPr>
                <w:sz w:val="28"/>
                <w:szCs w:val="28"/>
              </w:rPr>
            </w:pPr>
            <w:r w:rsidRPr="005A0C8A">
              <w:rPr>
                <w:sz w:val="28"/>
                <w:szCs w:val="28"/>
              </w:rPr>
              <w:t>3</w:t>
            </w:r>
          </w:p>
        </w:tc>
        <w:tc>
          <w:tcPr>
            <w:tcW w:w="861" w:type="dxa"/>
            <w:tcBorders>
              <w:left w:val="single" w:sz="4" w:space="0" w:color="000009"/>
              <w:right w:val="single" w:sz="4" w:space="0" w:color="000009"/>
            </w:tcBorders>
          </w:tcPr>
          <w:p w:rsidR="005A0C8A" w:rsidRPr="005A0C8A" w:rsidRDefault="005A0C8A" w:rsidP="005A0C8A">
            <w:pPr>
              <w:pStyle w:val="TableParagraph"/>
              <w:spacing w:before="1" w:line="240" w:lineRule="auto"/>
              <w:rPr>
                <w:b/>
                <w:sz w:val="28"/>
                <w:szCs w:val="28"/>
              </w:rPr>
            </w:pPr>
          </w:p>
          <w:p w:rsidR="005A0C8A" w:rsidRPr="005A0C8A" w:rsidRDefault="005A0C8A" w:rsidP="005A0C8A">
            <w:pPr>
              <w:pStyle w:val="TableParagraph"/>
              <w:spacing w:line="300" w:lineRule="exact"/>
              <w:ind w:left="16"/>
              <w:jc w:val="center"/>
              <w:rPr>
                <w:sz w:val="28"/>
                <w:szCs w:val="28"/>
              </w:rPr>
            </w:pPr>
            <w:r w:rsidRPr="005A0C8A">
              <w:rPr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left w:val="single" w:sz="4" w:space="0" w:color="000009"/>
              <w:right w:val="single" w:sz="4" w:space="0" w:color="000009"/>
            </w:tcBorders>
          </w:tcPr>
          <w:p w:rsidR="005A0C8A" w:rsidRPr="005A0C8A" w:rsidRDefault="005A0C8A" w:rsidP="005A0C8A">
            <w:pPr>
              <w:pStyle w:val="TableParagraph"/>
              <w:spacing w:before="1" w:line="240" w:lineRule="auto"/>
              <w:rPr>
                <w:b/>
                <w:sz w:val="28"/>
                <w:szCs w:val="28"/>
              </w:rPr>
            </w:pPr>
          </w:p>
          <w:p w:rsidR="005A0C8A" w:rsidRPr="005A0C8A" w:rsidRDefault="005A0C8A" w:rsidP="005A0C8A">
            <w:pPr>
              <w:pStyle w:val="TableParagraph"/>
              <w:spacing w:line="300" w:lineRule="exact"/>
              <w:ind w:right="270"/>
              <w:jc w:val="right"/>
              <w:rPr>
                <w:sz w:val="28"/>
                <w:szCs w:val="28"/>
              </w:rPr>
            </w:pPr>
            <w:r w:rsidRPr="005A0C8A">
              <w:rPr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left w:val="single" w:sz="4" w:space="0" w:color="000009"/>
              <w:right w:val="single" w:sz="4" w:space="0" w:color="000009"/>
            </w:tcBorders>
          </w:tcPr>
          <w:p w:rsidR="005A0C8A" w:rsidRPr="005A0C8A" w:rsidRDefault="005A0C8A" w:rsidP="005A0C8A">
            <w:pPr>
              <w:pStyle w:val="TableParagraph"/>
              <w:spacing w:before="1" w:line="240" w:lineRule="auto"/>
              <w:rPr>
                <w:b/>
                <w:sz w:val="28"/>
                <w:szCs w:val="28"/>
              </w:rPr>
            </w:pPr>
          </w:p>
          <w:p w:rsidR="005A0C8A" w:rsidRPr="005A0C8A" w:rsidRDefault="005A0C8A" w:rsidP="005A0C8A">
            <w:pPr>
              <w:pStyle w:val="TableParagraph"/>
              <w:spacing w:line="300" w:lineRule="exact"/>
              <w:ind w:right="270"/>
              <w:jc w:val="right"/>
              <w:rPr>
                <w:sz w:val="28"/>
                <w:szCs w:val="28"/>
              </w:rPr>
            </w:pPr>
            <w:r w:rsidRPr="005A0C8A">
              <w:rPr>
                <w:sz w:val="28"/>
                <w:szCs w:val="28"/>
              </w:rPr>
              <w:t>3</w:t>
            </w:r>
          </w:p>
        </w:tc>
        <w:tc>
          <w:tcPr>
            <w:tcW w:w="861" w:type="dxa"/>
            <w:tcBorders>
              <w:left w:val="single" w:sz="4" w:space="0" w:color="000009"/>
              <w:right w:val="single" w:sz="4" w:space="0" w:color="000009"/>
            </w:tcBorders>
          </w:tcPr>
          <w:p w:rsidR="005A0C8A" w:rsidRPr="005A0C8A" w:rsidRDefault="005A0C8A" w:rsidP="005A0C8A">
            <w:pPr>
              <w:pStyle w:val="TableParagraph"/>
              <w:spacing w:before="1" w:line="240" w:lineRule="auto"/>
              <w:rPr>
                <w:b/>
                <w:sz w:val="28"/>
                <w:szCs w:val="28"/>
              </w:rPr>
            </w:pPr>
          </w:p>
          <w:p w:rsidR="005A0C8A" w:rsidRPr="005A0C8A" w:rsidRDefault="005A0C8A" w:rsidP="005A0C8A">
            <w:pPr>
              <w:pStyle w:val="TableParagraph"/>
              <w:spacing w:line="300" w:lineRule="exact"/>
              <w:ind w:right="270"/>
              <w:jc w:val="right"/>
              <w:rPr>
                <w:sz w:val="28"/>
                <w:szCs w:val="28"/>
              </w:rPr>
            </w:pPr>
            <w:r w:rsidRPr="005A0C8A">
              <w:rPr>
                <w:sz w:val="28"/>
                <w:szCs w:val="28"/>
              </w:rPr>
              <w:t>1</w:t>
            </w:r>
          </w:p>
        </w:tc>
        <w:tc>
          <w:tcPr>
            <w:tcW w:w="864" w:type="dxa"/>
            <w:tcBorders>
              <w:left w:val="single" w:sz="4" w:space="0" w:color="000009"/>
              <w:right w:val="single" w:sz="4" w:space="0" w:color="000009"/>
            </w:tcBorders>
          </w:tcPr>
          <w:p w:rsidR="005A0C8A" w:rsidRPr="005A0C8A" w:rsidRDefault="005A0C8A" w:rsidP="005A0C8A">
            <w:pPr>
              <w:pStyle w:val="TableParagraph"/>
              <w:spacing w:before="1" w:line="240" w:lineRule="auto"/>
              <w:rPr>
                <w:b/>
                <w:sz w:val="28"/>
                <w:szCs w:val="28"/>
              </w:rPr>
            </w:pPr>
          </w:p>
          <w:p w:rsidR="005A0C8A" w:rsidRPr="005A0C8A" w:rsidRDefault="005A0C8A" w:rsidP="005A0C8A">
            <w:pPr>
              <w:pStyle w:val="TableParagraph"/>
              <w:spacing w:line="300" w:lineRule="exact"/>
              <w:ind w:left="18"/>
              <w:jc w:val="center"/>
              <w:rPr>
                <w:sz w:val="28"/>
                <w:szCs w:val="28"/>
              </w:rPr>
            </w:pPr>
            <w:r w:rsidRPr="005A0C8A">
              <w:rPr>
                <w:sz w:val="28"/>
                <w:szCs w:val="28"/>
              </w:rPr>
              <w:t>4</w:t>
            </w:r>
          </w:p>
        </w:tc>
        <w:tc>
          <w:tcPr>
            <w:tcW w:w="861" w:type="dxa"/>
            <w:tcBorders>
              <w:left w:val="single" w:sz="4" w:space="0" w:color="000009"/>
              <w:right w:val="single" w:sz="4" w:space="0" w:color="000009"/>
            </w:tcBorders>
          </w:tcPr>
          <w:p w:rsidR="005A0C8A" w:rsidRPr="005A0C8A" w:rsidRDefault="005A0C8A" w:rsidP="005A0C8A">
            <w:pPr>
              <w:pStyle w:val="TableParagraph"/>
              <w:spacing w:before="1" w:line="240" w:lineRule="auto"/>
              <w:rPr>
                <w:b/>
                <w:sz w:val="28"/>
                <w:szCs w:val="28"/>
              </w:rPr>
            </w:pPr>
          </w:p>
          <w:p w:rsidR="005A0C8A" w:rsidRPr="005A0C8A" w:rsidRDefault="005A0C8A" w:rsidP="005A0C8A">
            <w:pPr>
              <w:pStyle w:val="TableParagraph"/>
              <w:spacing w:line="300" w:lineRule="exact"/>
              <w:ind w:left="16"/>
              <w:jc w:val="center"/>
              <w:rPr>
                <w:sz w:val="28"/>
                <w:szCs w:val="28"/>
              </w:rPr>
            </w:pPr>
            <w:r w:rsidRPr="005A0C8A">
              <w:rPr>
                <w:sz w:val="28"/>
                <w:szCs w:val="28"/>
              </w:rPr>
              <w:t>1</w:t>
            </w:r>
          </w:p>
        </w:tc>
        <w:tc>
          <w:tcPr>
            <w:tcW w:w="691" w:type="dxa"/>
            <w:tcBorders>
              <w:left w:val="single" w:sz="4" w:space="0" w:color="000009"/>
              <w:right w:val="single" w:sz="4" w:space="0" w:color="000009"/>
            </w:tcBorders>
          </w:tcPr>
          <w:p w:rsidR="005A0C8A" w:rsidRPr="005A0C8A" w:rsidRDefault="005A0C8A" w:rsidP="005A0C8A">
            <w:pPr>
              <w:pStyle w:val="TableParagraph"/>
              <w:spacing w:before="1" w:line="240" w:lineRule="auto"/>
              <w:rPr>
                <w:b/>
                <w:sz w:val="28"/>
                <w:szCs w:val="28"/>
              </w:rPr>
            </w:pPr>
          </w:p>
          <w:p w:rsidR="005A0C8A" w:rsidRPr="005A0C8A" w:rsidRDefault="005A0C8A" w:rsidP="005A0C8A">
            <w:pPr>
              <w:pStyle w:val="TableParagraph"/>
              <w:spacing w:line="300" w:lineRule="exact"/>
              <w:ind w:left="16"/>
              <w:jc w:val="center"/>
              <w:rPr>
                <w:sz w:val="28"/>
                <w:szCs w:val="28"/>
              </w:rPr>
            </w:pPr>
            <w:r w:rsidRPr="005A0C8A">
              <w:rPr>
                <w:sz w:val="28"/>
                <w:szCs w:val="28"/>
              </w:rPr>
              <w:t>3</w:t>
            </w:r>
          </w:p>
        </w:tc>
      </w:tr>
    </w:tbl>
    <w:p w:rsidR="005A0C8A" w:rsidRPr="005A0C8A" w:rsidRDefault="005A0C8A" w:rsidP="005A0C8A">
      <w:pPr>
        <w:spacing w:before="209"/>
        <w:ind w:right="2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C8A">
        <w:rPr>
          <w:rFonts w:ascii="Times New Roman" w:hAnsi="Times New Roman" w:cs="Times New Roman"/>
          <w:b/>
          <w:sz w:val="28"/>
          <w:szCs w:val="28"/>
          <w:u w:val="single"/>
        </w:rPr>
        <w:t>Ответы</w:t>
      </w:r>
      <w:r w:rsidRPr="005A0C8A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r w:rsidRPr="005A0C8A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5A0C8A">
        <w:rPr>
          <w:rFonts w:ascii="Times New Roman" w:hAnsi="Times New Roman" w:cs="Times New Roman"/>
          <w:b/>
          <w:spacing w:val="-6"/>
          <w:sz w:val="28"/>
          <w:szCs w:val="28"/>
          <w:u w:val="single"/>
        </w:rPr>
        <w:t xml:space="preserve"> </w:t>
      </w:r>
      <w:r w:rsidRPr="005A0C8A">
        <w:rPr>
          <w:rFonts w:ascii="Times New Roman" w:hAnsi="Times New Roman" w:cs="Times New Roman"/>
          <w:b/>
          <w:sz w:val="28"/>
          <w:szCs w:val="28"/>
          <w:u w:val="single"/>
        </w:rPr>
        <w:t>контрольной</w:t>
      </w:r>
      <w:r w:rsidRPr="005A0C8A">
        <w:rPr>
          <w:rFonts w:ascii="Times New Roman" w:hAnsi="Times New Roman" w:cs="Times New Roman"/>
          <w:b/>
          <w:spacing w:val="-6"/>
          <w:sz w:val="28"/>
          <w:szCs w:val="28"/>
          <w:u w:val="single"/>
        </w:rPr>
        <w:t xml:space="preserve"> </w:t>
      </w:r>
      <w:r w:rsidRPr="005A0C8A">
        <w:rPr>
          <w:rFonts w:ascii="Times New Roman" w:hAnsi="Times New Roman" w:cs="Times New Roman"/>
          <w:b/>
          <w:sz w:val="28"/>
          <w:szCs w:val="28"/>
          <w:u w:val="single"/>
        </w:rPr>
        <w:t>работе:</w:t>
      </w:r>
    </w:p>
    <w:p w:rsidR="005A0C8A" w:rsidRPr="005A0C8A" w:rsidRDefault="005A0C8A" w:rsidP="005A0C8A">
      <w:pPr>
        <w:pStyle w:val="ac"/>
        <w:spacing w:before="3"/>
        <w:rPr>
          <w:b/>
          <w:sz w:val="28"/>
          <w:szCs w:val="28"/>
        </w:rPr>
      </w:pPr>
    </w:p>
    <w:p w:rsidR="00F548CD" w:rsidRPr="00BD7DD0" w:rsidRDefault="00F548CD" w:rsidP="00BD7DD0">
      <w:pPr>
        <w:pStyle w:val="ab"/>
        <w:rPr>
          <w:rFonts w:ascii="Times New Roman" w:hAnsi="Times New Roman" w:cs="Times New Roman"/>
          <w:b/>
          <w:bCs/>
          <w:color w:val="999999"/>
          <w:sz w:val="24"/>
          <w:szCs w:val="24"/>
        </w:rPr>
      </w:pPr>
    </w:p>
    <w:sectPr w:rsidR="00F548CD" w:rsidRPr="00BD7DD0" w:rsidSect="00B00C7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8CA" w:rsidRDefault="002A28CA" w:rsidP="00BD5C5A">
      <w:pPr>
        <w:spacing w:after="0" w:line="240" w:lineRule="auto"/>
      </w:pPr>
      <w:r>
        <w:separator/>
      </w:r>
    </w:p>
  </w:endnote>
  <w:endnote w:type="continuationSeparator" w:id="0">
    <w:p w:rsidR="002A28CA" w:rsidRDefault="002A28CA" w:rsidP="00BD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9867"/>
      <w:docPartObj>
        <w:docPartGallery w:val="Page Numbers (Bottom of Page)"/>
        <w:docPartUnique/>
      </w:docPartObj>
    </w:sdtPr>
    <w:sdtEndPr/>
    <w:sdtContent>
      <w:p w:rsidR="00BD7DD0" w:rsidRDefault="002A28C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C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7DD0" w:rsidRDefault="00BD7D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8CA" w:rsidRDefault="002A28CA" w:rsidP="00BD5C5A">
      <w:pPr>
        <w:spacing w:after="0" w:line="240" w:lineRule="auto"/>
      </w:pPr>
      <w:r>
        <w:separator/>
      </w:r>
    </w:p>
  </w:footnote>
  <w:footnote w:type="continuationSeparator" w:id="0">
    <w:p w:rsidR="002A28CA" w:rsidRDefault="002A28CA" w:rsidP="00BD5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start w:val="1"/>
      <w:numFmt w:val="decimal"/>
      <w:lvlText w:val="%1)"/>
      <w:lvlJc w:val="left"/>
      <w:pPr>
        <w:ind w:left="70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88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76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4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2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8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6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260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4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1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280" w:hanging="24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17" w:hanging="2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5" w:hanging="2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2" w:hanging="2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0" w:hanging="2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7" w:hanging="2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5" w:hanging="249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>
      <w:start w:val="1"/>
      <w:numFmt w:val="upperRoman"/>
      <w:lvlText w:val="%1."/>
      <w:lvlJc w:val="left"/>
      <w:pPr>
        <w:ind w:left="3696" w:hanging="72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>
      <w:numFmt w:val="bullet"/>
      <w:lvlText w:val="•"/>
      <w:lvlJc w:val="left"/>
      <w:pPr>
        <w:ind w:left="4488" w:hanging="72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27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6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5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4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2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1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04" w:hanging="720"/>
      </w:pPr>
      <w:rPr>
        <w:rFonts w:hint="default"/>
        <w:lang w:val="ru-RU" w:eastAsia="en-US" w:bidi="ar-SA"/>
      </w:rPr>
    </w:lvl>
  </w:abstractNum>
  <w:abstractNum w:abstractNumId="3">
    <w:nsid w:val="59ADCABA"/>
    <w:multiLevelType w:val="multilevel"/>
    <w:tmpl w:val="59ADCABA"/>
    <w:lvl w:ilvl="0">
      <w:start w:val="1"/>
      <w:numFmt w:val="decimal"/>
      <w:lvlText w:val="%1)"/>
      <w:lvlJc w:val="left"/>
      <w:pPr>
        <w:ind w:left="70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3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27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1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55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69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83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9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611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3B"/>
    <w:rsid w:val="0002050D"/>
    <w:rsid w:val="000C38A3"/>
    <w:rsid w:val="00115856"/>
    <w:rsid w:val="001C3E98"/>
    <w:rsid w:val="002A28CA"/>
    <w:rsid w:val="00337E9E"/>
    <w:rsid w:val="003B2A7E"/>
    <w:rsid w:val="004C7C92"/>
    <w:rsid w:val="005365DA"/>
    <w:rsid w:val="00561C2E"/>
    <w:rsid w:val="005A0C8A"/>
    <w:rsid w:val="007336E4"/>
    <w:rsid w:val="0076570B"/>
    <w:rsid w:val="008613D4"/>
    <w:rsid w:val="008F523B"/>
    <w:rsid w:val="00913075"/>
    <w:rsid w:val="0093260D"/>
    <w:rsid w:val="00964A9B"/>
    <w:rsid w:val="00990DA3"/>
    <w:rsid w:val="00B00C70"/>
    <w:rsid w:val="00BD5C5A"/>
    <w:rsid w:val="00BD7DD0"/>
    <w:rsid w:val="00EA33A2"/>
    <w:rsid w:val="00F548CD"/>
    <w:rsid w:val="00F77BF3"/>
    <w:rsid w:val="00FC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0C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52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F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2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5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5C5A"/>
  </w:style>
  <w:style w:type="paragraph" w:styleId="a8">
    <w:name w:val="footer"/>
    <w:basedOn w:val="a"/>
    <w:link w:val="a9"/>
    <w:uiPriority w:val="99"/>
    <w:unhideWhenUsed/>
    <w:rsid w:val="00BD5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5C5A"/>
  </w:style>
  <w:style w:type="table" w:styleId="aa">
    <w:name w:val="Table Grid"/>
    <w:basedOn w:val="a1"/>
    <w:uiPriority w:val="59"/>
    <w:rsid w:val="00BD5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D7DD0"/>
    <w:pPr>
      <w:spacing w:after="0" w:line="240" w:lineRule="auto"/>
    </w:pPr>
  </w:style>
  <w:style w:type="paragraph" w:styleId="ac">
    <w:name w:val="Body Text"/>
    <w:basedOn w:val="a"/>
    <w:link w:val="ad"/>
    <w:uiPriority w:val="1"/>
    <w:qFormat/>
    <w:rsid w:val="001C3E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1C3E9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1C3E98"/>
    <w:pPr>
      <w:widowControl w:val="0"/>
      <w:autoSpaceDE w:val="0"/>
      <w:autoSpaceDN w:val="0"/>
      <w:spacing w:after="0" w:line="240" w:lineRule="auto"/>
      <w:ind w:left="834" w:hanging="360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A0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A0C8A"/>
    <w:pPr>
      <w:widowControl w:val="0"/>
      <w:autoSpaceDE w:val="0"/>
      <w:autoSpaceDN w:val="0"/>
      <w:spacing w:after="0" w:line="251" w:lineRule="exact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0C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52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F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2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5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5C5A"/>
  </w:style>
  <w:style w:type="paragraph" w:styleId="a8">
    <w:name w:val="footer"/>
    <w:basedOn w:val="a"/>
    <w:link w:val="a9"/>
    <w:uiPriority w:val="99"/>
    <w:unhideWhenUsed/>
    <w:rsid w:val="00BD5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5C5A"/>
  </w:style>
  <w:style w:type="table" w:styleId="aa">
    <w:name w:val="Table Grid"/>
    <w:basedOn w:val="a1"/>
    <w:uiPriority w:val="59"/>
    <w:rsid w:val="00BD5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D7DD0"/>
    <w:pPr>
      <w:spacing w:after="0" w:line="240" w:lineRule="auto"/>
    </w:pPr>
  </w:style>
  <w:style w:type="paragraph" w:styleId="ac">
    <w:name w:val="Body Text"/>
    <w:basedOn w:val="a"/>
    <w:link w:val="ad"/>
    <w:uiPriority w:val="1"/>
    <w:qFormat/>
    <w:rsid w:val="001C3E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1C3E9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1C3E98"/>
    <w:pPr>
      <w:widowControl w:val="0"/>
      <w:autoSpaceDE w:val="0"/>
      <w:autoSpaceDN w:val="0"/>
      <w:spacing w:after="0" w:line="240" w:lineRule="auto"/>
      <w:ind w:left="834" w:hanging="360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A0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A0C8A"/>
    <w:pPr>
      <w:widowControl w:val="0"/>
      <w:autoSpaceDE w:val="0"/>
      <w:autoSpaceDN w:val="0"/>
      <w:spacing w:after="0" w:line="251" w:lineRule="exac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518">
          <w:marLeft w:val="0"/>
          <w:marRight w:val="0"/>
          <w:marTop w:val="400"/>
          <w:marBottom w:val="400"/>
          <w:divBdr>
            <w:top w:val="single" w:sz="8" w:space="0" w:color="E1E8ED"/>
            <w:left w:val="single" w:sz="8" w:space="0" w:color="E1E8ED"/>
            <w:bottom w:val="single" w:sz="8" w:space="0" w:color="E1E8ED"/>
            <w:right w:val="single" w:sz="8" w:space="0" w:color="E1E8ED"/>
          </w:divBdr>
          <w:divsChild>
            <w:div w:id="21132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19125">
          <w:marLeft w:val="0"/>
          <w:marRight w:val="0"/>
          <w:marTop w:val="400"/>
          <w:marBottom w:val="400"/>
          <w:divBdr>
            <w:top w:val="single" w:sz="8" w:space="0" w:color="E1E8ED"/>
            <w:left w:val="single" w:sz="8" w:space="0" w:color="E1E8ED"/>
            <w:bottom w:val="single" w:sz="8" w:space="0" w:color="E1E8ED"/>
            <w:right w:val="single" w:sz="8" w:space="0" w:color="E1E8ED"/>
          </w:divBdr>
          <w:divsChild>
            <w:div w:id="10603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628">
          <w:marLeft w:val="0"/>
          <w:marRight w:val="0"/>
          <w:marTop w:val="400"/>
          <w:marBottom w:val="400"/>
          <w:divBdr>
            <w:top w:val="single" w:sz="8" w:space="0" w:color="E1E8ED"/>
            <w:left w:val="single" w:sz="8" w:space="0" w:color="E1E8ED"/>
            <w:bottom w:val="single" w:sz="8" w:space="0" w:color="E1E8ED"/>
            <w:right w:val="single" w:sz="8" w:space="0" w:color="E1E8ED"/>
          </w:divBdr>
          <w:divsChild>
            <w:div w:id="14817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2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sk95.ru</cp:lastModifiedBy>
  <cp:revision>2</cp:revision>
  <dcterms:created xsi:type="dcterms:W3CDTF">2024-08-12T08:38:00Z</dcterms:created>
  <dcterms:modified xsi:type="dcterms:W3CDTF">2024-08-12T08:38:00Z</dcterms:modified>
</cp:coreProperties>
</file>